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A7AE" w14:textId="77777777" w:rsidR="00BA66EE" w:rsidRPr="00855B45" w:rsidRDefault="00BA66EE" w:rsidP="00BA66EE">
      <w:pPr>
        <w:jc w:val="center"/>
        <w:rPr>
          <w:sz w:val="24"/>
          <w:szCs w:val="24"/>
        </w:rPr>
      </w:pPr>
      <w:bookmarkStart w:id="0" w:name="_Hlk181041526"/>
      <w:bookmarkStart w:id="1" w:name="_Hlk181041695"/>
      <w:r w:rsidRPr="00855B45">
        <w:rPr>
          <w:sz w:val="24"/>
          <w:szCs w:val="24"/>
        </w:rPr>
        <w:t>Ангарск</w:t>
      </w:r>
      <w:r>
        <w:rPr>
          <w:sz w:val="24"/>
          <w:szCs w:val="24"/>
        </w:rPr>
        <w:t>ий городской округ</w:t>
      </w:r>
    </w:p>
    <w:p w14:paraId="03859FEC" w14:textId="77777777" w:rsidR="00BA66EE" w:rsidRPr="00855B45" w:rsidRDefault="00BA66EE" w:rsidP="00BA66EE">
      <w:pPr>
        <w:jc w:val="center"/>
        <w:rPr>
          <w:sz w:val="24"/>
          <w:szCs w:val="24"/>
        </w:rPr>
      </w:pPr>
      <w:r w:rsidRPr="00855B45">
        <w:rPr>
          <w:sz w:val="24"/>
          <w:szCs w:val="24"/>
        </w:rPr>
        <w:t xml:space="preserve">Муниципальное бюджетное общеобразовательное учреждение </w:t>
      </w:r>
    </w:p>
    <w:p w14:paraId="3854CED1" w14:textId="77777777" w:rsidR="00BA66EE" w:rsidRPr="00855B45" w:rsidRDefault="00BA66EE" w:rsidP="00BA66EE">
      <w:pPr>
        <w:jc w:val="center"/>
        <w:rPr>
          <w:sz w:val="24"/>
          <w:szCs w:val="24"/>
        </w:rPr>
      </w:pPr>
      <w:r w:rsidRPr="00855B45">
        <w:rPr>
          <w:sz w:val="24"/>
          <w:szCs w:val="24"/>
        </w:rPr>
        <w:t xml:space="preserve"> «Средняя общеобразовательная школа № 19»</w:t>
      </w:r>
    </w:p>
    <w:p w14:paraId="288EF69A" w14:textId="77777777" w:rsidR="00BA66EE" w:rsidRPr="00855B45" w:rsidRDefault="00BA66EE" w:rsidP="00BA66EE">
      <w:pPr>
        <w:ind w:left="-851" w:right="-104" w:firstLine="851"/>
        <w:rPr>
          <w:b/>
          <w:color w:val="17365D" w:themeColor="text2" w:themeShade="BF"/>
          <w:sz w:val="72"/>
          <w:szCs w:val="72"/>
        </w:rPr>
      </w:pPr>
      <w:r>
        <w:rPr>
          <w:b/>
          <w:noProof/>
          <w:color w:val="17365D" w:themeColor="text2" w:themeShade="BF"/>
          <w:sz w:val="72"/>
          <w:szCs w:val="72"/>
        </w:rPr>
        <mc:AlternateContent>
          <mc:Choice Requires="wps">
            <w:drawing>
              <wp:anchor distT="0" distB="0" distL="114300" distR="114300" simplePos="0" relativeHeight="251659264" behindDoc="0" locked="0" layoutInCell="1" allowOverlap="1" wp14:anchorId="4AF99D5F" wp14:editId="651728F1">
                <wp:simplePos x="0" y="0"/>
                <wp:positionH relativeFrom="column">
                  <wp:posOffset>4127500</wp:posOffset>
                </wp:positionH>
                <wp:positionV relativeFrom="paragraph">
                  <wp:posOffset>414020</wp:posOffset>
                </wp:positionV>
                <wp:extent cx="1866900" cy="12477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866900" cy="1247775"/>
                        </a:xfrm>
                        <a:prstGeom prst="rect">
                          <a:avLst/>
                        </a:prstGeom>
                        <a:solidFill>
                          <a:sysClr val="window" lastClr="FFFFFF"/>
                        </a:solidFill>
                        <a:ln w="25400" cap="flat" cmpd="sng" algn="ctr">
                          <a:solidFill>
                            <a:sysClr val="window" lastClr="FFFFFF"/>
                          </a:solidFill>
                          <a:prstDash val="solid"/>
                        </a:ln>
                        <a:effectLst/>
                      </wps:spPr>
                      <wps:txbx>
                        <w:txbxContent>
                          <w:p w14:paraId="006989C8" w14:textId="77777777" w:rsidR="00BA66EE" w:rsidRPr="005C039D" w:rsidRDefault="00BA66EE" w:rsidP="00BA66EE">
                            <w:pPr>
                              <w:pStyle w:val="a6"/>
                              <w:rPr>
                                <w:rStyle w:val="FontStyle11"/>
                                <w:b w:val="0"/>
                                <w:i w:val="0"/>
                              </w:rPr>
                            </w:pPr>
                            <w:r w:rsidRPr="005C039D">
                              <w:rPr>
                                <w:rStyle w:val="FontStyle11"/>
                              </w:rPr>
                              <w:t>УТВЕРЖД</w:t>
                            </w:r>
                            <w:r>
                              <w:rPr>
                                <w:rStyle w:val="FontStyle11"/>
                              </w:rPr>
                              <w:t>АЮ</w:t>
                            </w:r>
                          </w:p>
                          <w:p w14:paraId="6BD77361" w14:textId="77777777" w:rsidR="00BA66EE" w:rsidRPr="005C039D" w:rsidRDefault="00BA66EE" w:rsidP="00BA66EE">
                            <w:pPr>
                              <w:pStyle w:val="a6"/>
                              <w:ind w:right="-121"/>
                              <w:rPr>
                                <w:rStyle w:val="FontStyle11"/>
                                <w:b w:val="0"/>
                                <w:i w:val="0"/>
                              </w:rPr>
                            </w:pPr>
                            <w:r>
                              <w:rPr>
                                <w:rStyle w:val="FontStyle11"/>
                              </w:rPr>
                              <w:t>Директор</w:t>
                            </w:r>
                            <w:r w:rsidRPr="005C039D">
                              <w:rPr>
                                <w:rStyle w:val="FontStyle11"/>
                              </w:rPr>
                              <w:t xml:space="preserve"> МБОУ "СОШ № 19"</w:t>
                            </w:r>
                          </w:p>
                          <w:p w14:paraId="43723325" w14:textId="77777777" w:rsidR="00BA66EE" w:rsidRDefault="00BA66EE" w:rsidP="00BA66EE">
                            <w:pPr>
                              <w:pStyle w:val="a6"/>
                              <w:rPr>
                                <w:rFonts w:ascii="Times New Roman" w:hAnsi="Times New Roman"/>
                                <w:u w:val="single"/>
                              </w:rPr>
                            </w:pPr>
                            <w:r>
                              <w:rPr>
                                <w:rFonts w:ascii="Times New Roman" w:hAnsi="Times New Roman"/>
                                <w:u w:val="single"/>
                              </w:rPr>
                              <w:t>______________</w:t>
                            </w:r>
                            <w:r w:rsidRPr="00834A12">
                              <w:rPr>
                                <w:rStyle w:val="FontStyle11"/>
                              </w:rPr>
                              <w:t>Л.Л. Горбунова</w:t>
                            </w:r>
                          </w:p>
                          <w:p w14:paraId="0F20F1AE" w14:textId="77777777" w:rsidR="00BA66EE" w:rsidRPr="005C039D" w:rsidRDefault="00BA66EE" w:rsidP="00BA66EE">
                            <w:pPr>
                              <w:pStyle w:val="a6"/>
                              <w:rPr>
                                <w:rFonts w:ascii="Times New Roman" w:hAnsi="Times New Roman"/>
                                <w:u w:val="single"/>
                              </w:rPr>
                            </w:pPr>
                            <w:r w:rsidRPr="00834A12">
                              <w:rPr>
                                <w:rStyle w:val="FontStyle11"/>
                              </w:rPr>
                              <w:t xml:space="preserve">Приказ </w:t>
                            </w:r>
                            <w:r w:rsidRPr="005C039D">
                              <w:rPr>
                                <w:rStyle w:val="FontStyle11"/>
                              </w:rPr>
                              <w:t>№ 170</w:t>
                            </w:r>
                            <w:r>
                              <w:rPr>
                                <w:rStyle w:val="FontStyle11"/>
                              </w:rPr>
                              <w:t xml:space="preserve">    </w:t>
                            </w:r>
                            <w:r w:rsidRPr="00834A12">
                              <w:rPr>
                                <w:rFonts w:ascii="Times New Roman" w:hAnsi="Times New Roman"/>
                              </w:rPr>
                              <w:t>от 31.08.2023 г.</w:t>
                            </w:r>
                            <w:r w:rsidRPr="005C039D">
                              <w:rPr>
                                <w:rFonts w:ascii="Times New Roman" w:hAnsi="Times New Roman"/>
                              </w:rPr>
                              <w:t xml:space="preserve">  </w:t>
                            </w:r>
                          </w:p>
                          <w:p w14:paraId="7DE44E83" w14:textId="77777777" w:rsidR="00BA66EE" w:rsidRDefault="00BA66EE" w:rsidP="00BA66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99D5F" id="Прямоугольник 1" o:spid="_x0000_s1026" style="position:absolute;left:0;text-align:left;margin-left:325pt;margin-top:32.6pt;width:147pt;height:9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" fillcolor="window" strokecolor="window" strokeweight="2pt">
                <v:textbox>
                  <w:txbxContent>
                    <w:p w14:paraId="006989C8" w14:textId="77777777" w:rsidR="00BA66EE" w:rsidRPr="005C039D" w:rsidRDefault="00BA66EE" w:rsidP="00BA66EE">
                      <w:pPr>
                        <w:pStyle w:val="a6"/>
                        <w:rPr>
                          <w:rStyle w:val="FontStyle11"/>
                          <w:b w:val="0"/>
                          <w:i w:val="0"/>
                        </w:rPr>
                      </w:pPr>
                      <w:r w:rsidRPr="005C039D">
                        <w:rPr>
                          <w:rStyle w:val="FontStyle11"/>
                        </w:rPr>
                        <w:t>УТВЕРЖД</w:t>
                      </w:r>
                      <w:r>
                        <w:rPr>
                          <w:rStyle w:val="FontStyle11"/>
                        </w:rPr>
                        <w:t>АЮ</w:t>
                      </w:r>
                    </w:p>
                    <w:p w14:paraId="6BD77361" w14:textId="77777777" w:rsidR="00BA66EE" w:rsidRPr="005C039D" w:rsidRDefault="00BA66EE" w:rsidP="00BA66EE">
                      <w:pPr>
                        <w:pStyle w:val="a6"/>
                        <w:ind w:right="-121"/>
                        <w:rPr>
                          <w:rStyle w:val="FontStyle11"/>
                          <w:b w:val="0"/>
                          <w:i w:val="0"/>
                        </w:rPr>
                      </w:pPr>
                      <w:r>
                        <w:rPr>
                          <w:rStyle w:val="FontStyle11"/>
                        </w:rPr>
                        <w:t>Директор</w:t>
                      </w:r>
                      <w:r w:rsidRPr="005C039D">
                        <w:rPr>
                          <w:rStyle w:val="FontStyle11"/>
                        </w:rPr>
                        <w:t xml:space="preserve"> МБОУ "СОШ № 19"</w:t>
                      </w:r>
                    </w:p>
                    <w:p w14:paraId="43723325" w14:textId="77777777" w:rsidR="00BA66EE" w:rsidRDefault="00BA66EE" w:rsidP="00BA66EE">
                      <w:pPr>
                        <w:pStyle w:val="a6"/>
                        <w:rPr>
                          <w:rFonts w:ascii="Times New Roman" w:hAnsi="Times New Roman"/>
                          <w:u w:val="single"/>
                        </w:rPr>
                      </w:pPr>
                      <w:r>
                        <w:rPr>
                          <w:rFonts w:ascii="Times New Roman" w:hAnsi="Times New Roman"/>
                          <w:u w:val="single"/>
                        </w:rPr>
                        <w:t>______________</w:t>
                      </w:r>
                      <w:r w:rsidRPr="00834A12">
                        <w:rPr>
                          <w:rStyle w:val="FontStyle11"/>
                        </w:rPr>
                        <w:t>Л.Л. Горбунова</w:t>
                      </w:r>
                    </w:p>
                    <w:p w14:paraId="0F20F1AE" w14:textId="77777777" w:rsidR="00BA66EE" w:rsidRPr="005C039D" w:rsidRDefault="00BA66EE" w:rsidP="00BA66EE">
                      <w:pPr>
                        <w:pStyle w:val="a6"/>
                        <w:rPr>
                          <w:rFonts w:ascii="Times New Roman" w:hAnsi="Times New Roman"/>
                          <w:u w:val="single"/>
                        </w:rPr>
                      </w:pPr>
                      <w:r w:rsidRPr="00834A12">
                        <w:rPr>
                          <w:rStyle w:val="FontStyle11"/>
                        </w:rPr>
                        <w:t xml:space="preserve">Приказ </w:t>
                      </w:r>
                      <w:r w:rsidRPr="005C039D">
                        <w:rPr>
                          <w:rStyle w:val="FontStyle11"/>
                        </w:rPr>
                        <w:t>№ 170</w:t>
                      </w:r>
                      <w:r>
                        <w:rPr>
                          <w:rStyle w:val="FontStyle11"/>
                        </w:rPr>
                        <w:t xml:space="preserve">    </w:t>
                      </w:r>
                      <w:r w:rsidRPr="00834A12">
                        <w:rPr>
                          <w:rFonts w:ascii="Times New Roman" w:hAnsi="Times New Roman"/>
                        </w:rPr>
                        <w:t>от 31.08.2023 г.</w:t>
                      </w:r>
                      <w:r w:rsidRPr="005C039D">
                        <w:rPr>
                          <w:rFonts w:ascii="Times New Roman" w:hAnsi="Times New Roman"/>
                        </w:rPr>
                        <w:t xml:space="preserve">  </w:t>
                      </w:r>
                    </w:p>
                    <w:p w14:paraId="7DE44E83" w14:textId="77777777" w:rsidR="00BA66EE" w:rsidRDefault="00BA66EE" w:rsidP="00BA66EE">
                      <w:pPr>
                        <w:jc w:val="center"/>
                      </w:pPr>
                    </w:p>
                  </w:txbxContent>
                </v:textbox>
              </v:rect>
            </w:pict>
          </mc:Fallback>
        </mc:AlternateContent>
      </w:r>
      <w:r w:rsidRPr="00855B45">
        <w:rPr>
          <w:b/>
          <w:color w:val="17365D" w:themeColor="text2" w:themeShade="BF"/>
          <w:sz w:val="72"/>
          <w:szCs w:val="72"/>
        </w:rPr>
        <w:tab/>
      </w:r>
    </w:p>
    <w:p w14:paraId="0F974126" w14:textId="77777777" w:rsidR="00BA66EE" w:rsidRPr="005C039D" w:rsidRDefault="00BA66EE" w:rsidP="00BA66EE">
      <w:pPr>
        <w:pStyle w:val="a6"/>
        <w:tabs>
          <w:tab w:val="left" w:pos="6405"/>
        </w:tabs>
        <w:rPr>
          <w:rStyle w:val="FontStyle11"/>
          <w:b w:val="0"/>
          <w:i w:val="0"/>
        </w:rPr>
      </w:pPr>
      <w:r w:rsidRPr="005C039D">
        <w:rPr>
          <w:rStyle w:val="FontStyle11"/>
        </w:rPr>
        <w:t>СОГЛАСОВАНО</w:t>
      </w:r>
      <w:r>
        <w:rPr>
          <w:rStyle w:val="FontStyle11"/>
        </w:rPr>
        <w:tab/>
      </w:r>
    </w:p>
    <w:p w14:paraId="38AB020E" w14:textId="77777777" w:rsidR="00BA66EE" w:rsidRDefault="00BA66EE" w:rsidP="00BA66EE">
      <w:pPr>
        <w:pStyle w:val="a6"/>
        <w:ind w:right="-254"/>
        <w:rPr>
          <w:rFonts w:ascii="Times New Roman" w:hAnsi="Times New Roman"/>
          <w:b/>
          <w:i/>
        </w:rPr>
      </w:pPr>
      <w:r w:rsidRPr="005C039D">
        <w:rPr>
          <w:rStyle w:val="FontStyle11"/>
        </w:rPr>
        <w:t>На Педагогическом совете</w:t>
      </w:r>
      <w:r w:rsidRPr="005C039D">
        <w:rPr>
          <w:rFonts w:ascii="Times New Roman" w:hAnsi="Times New Roman"/>
          <w:b/>
          <w:i/>
        </w:rPr>
        <w:t xml:space="preserve"> </w:t>
      </w:r>
    </w:p>
    <w:p w14:paraId="137AB638" w14:textId="77777777" w:rsidR="00BA66EE" w:rsidRPr="005C039D" w:rsidRDefault="00BA66EE" w:rsidP="00BA66EE">
      <w:pPr>
        <w:pStyle w:val="a6"/>
        <w:ind w:right="-254"/>
        <w:rPr>
          <w:b/>
          <w:i/>
        </w:rPr>
      </w:pPr>
      <w:r w:rsidRPr="005C039D">
        <w:rPr>
          <w:rFonts w:ascii="Times New Roman" w:hAnsi="Times New Roman"/>
          <w:u w:val="single"/>
        </w:rPr>
        <w:t>30.08.202</w:t>
      </w:r>
      <w:r>
        <w:rPr>
          <w:rFonts w:ascii="Times New Roman" w:hAnsi="Times New Roman"/>
          <w:u w:val="single"/>
        </w:rPr>
        <w:t>4</w:t>
      </w:r>
      <w:r w:rsidRPr="005C039D">
        <w:rPr>
          <w:rFonts w:ascii="Times New Roman" w:hAnsi="Times New Roman"/>
          <w:u w:val="single"/>
        </w:rPr>
        <w:t xml:space="preserve"> г.</w:t>
      </w:r>
      <w:r w:rsidRPr="005C039D">
        <w:rPr>
          <w:rFonts w:ascii="Times New Roman" w:hAnsi="Times New Roman"/>
          <w:b/>
          <w:i/>
        </w:rPr>
        <w:t xml:space="preserve"> </w:t>
      </w:r>
      <w:r w:rsidRPr="005C039D">
        <w:rPr>
          <w:rStyle w:val="FontStyle11"/>
        </w:rPr>
        <w:t xml:space="preserve">Протокол № 1                                                                       </w:t>
      </w:r>
    </w:p>
    <w:bookmarkEnd w:id="0"/>
    <w:p w14:paraId="65AD41BB" w14:textId="77777777" w:rsidR="00BA66EE" w:rsidRDefault="00BA66EE" w:rsidP="00BA66EE">
      <w:pPr>
        <w:pStyle w:val="a4"/>
        <w:ind w:left="-77" w:firstLine="0"/>
        <w:rPr>
          <w:sz w:val="20"/>
        </w:rPr>
      </w:pPr>
    </w:p>
    <w:p w14:paraId="42BF9666" w14:textId="77777777" w:rsidR="00BA66EE" w:rsidRDefault="00BA66EE" w:rsidP="00BA66EE">
      <w:pPr>
        <w:pStyle w:val="a4"/>
        <w:ind w:left="0" w:firstLine="0"/>
        <w:rPr>
          <w:sz w:val="44"/>
        </w:rPr>
      </w:pPr>
    </w:p>
    <w:bookmarkEnd w:id="1"/>
    <w:p w14:paraId="42355E79" w14:textId="77777777" w:rsidR="004E3E04" w:rsidRPr="004E3E04" w:rsidRDefault="004E3E04" w:rsidP="004E3E04">
      <w:pPr>
        <w:spacing w:after="0" w:line="240" w:lineRule="auto"/>
        <w:rPr>
          <w:rFonts w:ascii="Times New Roman" w:eastAsia="Times New Roman" w:hAnsi="Times New Roman" w:cs="Times New Roman"/>
          <w:sz w:val="24"/>
          <w:szCs w:val="24"/>
          <w:lang w:eastAsia="ru-RU"/>
        </w:rPr>
      </w:pPr>
    </w:p>
    <w:p w14:paraId="14762519" w14:textId="77777777" w:rsidR="004E3E04" w:rsidRPr="004E3E04" w:rsidRDefault="004E3E04" w:rsidP="004E3E04">
      <w:pPr>
        <w:suppressAutoHyphens/>
        <w:spacing w:after="120" w:line="240" w:lineRule="auto"/>
        <w:rPr>
          <w:rFonts w:ascii="Times New Roman" w:eastAsia="Times New Roman" w:hAnsi="Times New Roman" w:cs="Times New Roman"/>
          <w:b/>
          <w:sz w:val="24"/>
          <w:szCs w:val="24"/>
          <w:lang w:eastAsia="ar-SA"/>
        </w:rPr>
      </w:pPr>
    </w:p>
    <w:p w14:paraId="1379DB18" w14:textId="77777777" w:rsidR="004E3E04" w:rsidRPr="004E3E04" w:rsidRDefault="004E3E04" w:rsidP="004E3E04">
      <w:pPr>
        <w:suppressAutoHyphens/>
        <w:spacing w:after="120" w:line="240" w:lineRule="auto"/>
        <w:rPr>
          <w:rFonts w:ascii="Times New Roman" w:eastAsia="Times New Roman" w:hAnsi="Times New Roman" w:cs="Times New Roman"/>
          <w:b/>
          <w:sz w:val="24"/>
          <w:szCs w:val="24"/>
          <w:lang w:eastAsia="ar-SA"/>
        </w:rPr>
      </w:pPr>
    </w:p>
    <w:p w14:paraId="44D6E53C" w14:textId="77777777" w:rsidR="004E3E04" w:rsidRPr="004E3E04" w:rsidRDefault="004E3E04" w:rsidP="004E3E04">
      <w:pPr>
        <w:suppressAutoHyphens/>
        <w:spacing w:after="120" w:line="240" w:lineRule="auto"/>
        <w:rPr>
          <w:rFonts w:ascii="Times New Roman" w:eastAsia="Times New Roman" w:hAnsi="Times New Roman" w:cs="Times New Roman"/>
          <w:b/>
          <w:sz w:val="24"/>
          <w:szCs w:val="24"/>
          <w:lang w:eastAsia="ar-SA"/>
        </w:rPr>
      </w:pPr>
    </w:p>
    <w:p w14:paraId="03250D83" w14:textId="77777777" w:rsidR="004E3E04" w:rsidRPr="004E3E04" w:rsidRDefault="004E3E04" w:rsidP="004E3E04">
      <w:pPr>
        <w:suppressAutoHyphens/>
        <w:spacing w:after="120" w:line="240" w:lineRule="auto"/>
        <w:rPr>
          <w:rFonts w:ascii="Times New Roman" w:eastAsia="Times New Roman" w:hAnsi="Times New Roman" w:cs="Times New Roman"/>
          <w:b/>
          <w:sz w:val="24"/>
          <w:szCs w:val="24"/>
          <w:lang w:eastAsia="ar-SA"/>
        </w:rPr>
      </w:pPr>
    </w:p>
    <w:p w14:paraId="3F83FE7B" w14:textId="77777777" w:rsidR="004E3E04" w:rsidRPr="004E3E04" w:rsidRDefault="004E3E04" w:rsidP="004E3E04">
      <w:pPr>
        <w:suppressAutoHyphens/>
        <w:spacing w:after="120" w:line="240" w:lineRule="auto"/>
        <w:rPr>
          <w:rFonts w:ascii="Times New Roman" w:eastAsia="Times New Roman" w:hAnsi="Times New Roman" w:cs="Times New Roman"/>
          <w:b/>
          <w:sz w:val="24"/>
          <w:szCs w:val="24"/>
          <w:lang w:eastAsia="ar-SA"/>
        </w:rPr>
      </w:pPr>
    </w:p>
    <w:p w14:paraId="45C68EC0" w14:textId="77777777" w:rsidR="004E3E04" w:rsidRPr="004E3E04" w:rsidRDefault="004E3E04" w:rsidP="004E3E04">
      <w:pPr>
        <w:suppressAutoHyphens/>
        <w:spacing w:after="120" w:line="240" w:lineRule="auto"/>
        <w:rPr>
          <w:rFonts w:ascii="Times New Roman" w:eastAsia="Times New Roman" w:hAnsi="Times New Roman" w:cs="Times New Roman"/>
          <w:b/>
          <w:sz w:val="24"/>
          <w:szCs w:val="24"/>
          <w:lang w:eastAsia="ar-SA"/>
        </w:rPr>
      </w:pPr>
    </w:p>
    <w:p w14:paraId="6D5F32F7" w14:textId="77777777" w:rsidR="004E3E04" w:rsidRPr="004E3E04" w:rsidRDefault="004E3E04" w:rsidP="004E3E04">
      <w:pPr>
        <w:suppressAutoHyphens/>
        <w:spacing w:after="0" w:line="360" w:lineRule="auto"/>
        <w:jc w:val="center"/>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РАБОЧАЯ ПРОГРАММА ПО РИТМИКЕ</w:t>
      </w:r>
    </w:p>
    <w:p w14:paraId="7833180D" w14:textId="77777777" w:rsidR="004E3E04" w:rsidRPr="004E3E04" w:rsidRDefault="004E3E04" w:rsidP="004E3E04">
      <w:pPr>
        <w:suppressAutoHyphens/>
        <w:spacing w:after="0" w:line="360" w:lineRule="auto"/>
        <w:jc w:val="center"/>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ДЛЯ ДЕТЕЙ ОТ 7 ДО 11 ЛЕТ</w:t>
      </w:r>
    </w:p>
    <w:p w14:paraId="5B2EA155" w14:textId="77777777" w:rsidR="004E3E04" w:rsidRPr="004E3E04" w:rsidRDefault="004E3E04" w:rsidP="004E3E04">
      <w:pPr>
        <w:suppressAutoHyphens/>
        <w:spacing w:after="0" w:line="360" w:lineRule="auto"/>
        <w:jc w:val="center"/>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(1-4 класс)</w:t>
      </w:r>
    </w:p>
    <w:p w14:paraId="26F02866" w14:textId="77777777" w:rsidR="00E25682" w:rsidRDefault="00E25682" w:rsidP="004E3E04">
      <w:pPr>
        <w:suppressAutoHyphens/>
        <w:spacing w:after="120" w:line="360" w:lineRule="auto"/>
        <w:jc w:val="center"/>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Составила:</w:t>
      </w:r>
      <w:r>
        <w:rPr>
          <w:rFonts w:ascii="Times New Roman" w:eastAsia="Times New Roman" w:hAnsi="Times New Roman" w:cs="Times New Roman"/>
          <w:sz w:val="24"/>
          <w:szCs w:val="24"/>
          <w:lang w:eastAsia="ar-SA"/>
        </w:rPr>
        <w:t xml:space="preserve"> Учитель физической культуры</w:t>
      </w:r>
    </w:p>
    <w:p w14:paraId="664AA7D2" w14:textId="60BED7FA" w:rsidR="004E3E04" w:rsidRPr="004E3E04" w:rsidRDefault="004E3E04" w:rsidP="00E25682">
      <w:pPr>
        <w:suppressAutoHyphens/>
        <w:spacing w:after="120" w:line="360" w:lineRule="auto"/>
        <w:jc w:val="center"/>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 xml:space="preserve"> </w:t>
      </w:r>
      <w:r w:rsidR="00BA66EE">
        <w:rPr>
          <w:rFonts w:ascii="Times New Roman" w:eastAsia="Times New Roman" w:hAnsi="Times New Roman" w:cs="Times New Roman"/>
          <w:sz w:val="24"/>
          <w:szCs w:val="24"/>
          <w:lang w:eastAsia="ar-SA"/>
        </w:rPr>
        <w:t>Дашкевич Е.В.</w:t>
      </w:r>
    </w:p>
    <w:p w14:paraId="59150A2A" w14:textId="77777777" w:rsidR="004E3E04" w:rsidRPr="004E3E04" w:rsidRDefault="004E3E04" w:rsidP="004E3E0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1733D629" w14:textId="77777777" w:rsidR="004E3E04" w:rsidRPr="004E3E04" w:rsidRDefault="004E3E04" w:rsidP="004E3E0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3AABA1C3" w14:textId="77777777" w:rsidR="004E3E04" w:rsidRPr="004E3E04" w:rsidRDefault="004E3E04" w:rsidP="004E3E0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65697886" w14:textId="77777777" w:rsidR="004E3E04" w:rsidRPr="004E3E04" w:rsidRDefault="004E3E04" w:rsidP="004E3E0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1A419FD9" w14:textId="77777777" w:rsidR="004E3E04" w:rsidRPr="004E3E04" w:rsidRDefault="004E3E04" w:rsidP="004E3E0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629E0246" w14:textId="77777777" w:rsidR="004E3E04" w:rsidRPr="004E3E04" w:rsidRDefault="004E3E04" w:rsidP="004E3E0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62CA2B58" w14:textId="77777777" w:rsidR="004E3E04" w:rsidRPr="004E3E04" w:rsidRDefault="004E3E04" w:rsidP="004E3E0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00EDA8BD" w14:textId="77777777" w:rsidR="004E3E04" w:rsidRPr="004E3E04" w:rsidRDefault="004E3E04" w:rsidP="004E3E0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386EFF00" w14:textId="564325DD" w:rsidR="004E3E04" w:rsidRPr="004E3E04" w:rsidRDefault="00BA66EE" w:rsidP="004E3E0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Ангарск, 2024 г.</w:t>
      </w:r>
    </w:p>
    <w:p w14:paraId="5A03FAE7" w14:textId="77777777" w:rsidR="004E3E04" w:rsidRPr="004E3E04" w:rsidRDefault="004E3E04" w:rsidP="004E3E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E04">
        <w:rPr>
          <w:rFonts w:ascii="Times New Roman" w:eastAsia="Times New Roman" w:hAnsi="Times New Roman" w:cs="Times New Roman"/>
          <w:b/>
          <w:bCs/>
          <w:sz w:val="24"/>
          <w:szCs w:val="24"/>
          <w:lang w:eastAsia="ru-RU"/>
        </w:rPr>
        <w:lastRenderedPageBreak/>
        <w:t>Содержание</w:t>
      </w:r>
    </w:p>
    <w:p w14:paraId="65BD5D89" w14:textId="77777777" w:rsidR="004E3E04" w:rsidRPr="004E3E04" w:rsidRDefault="004E3E04" w:rsidP="004E3E04">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2CBA4702" w14:textId="77777777" w:rsidR="004E3E04" w:rsidRPr="004E3E04" w:rsidRDefault="004E3E04" w:rsidP="004E3E04">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4E3E04">
        <w:rPr>
          <w:rFonts w:ascii="Times New Roman" w:eastAsia="Times New Roman" w:hAnsi="Times New Roman" w:cs="Times New Roman"/>
          <w:sz w:val="24"/>
          <w:szCs w:val="24"/>
          <w:lang w:eastAsia="ru-RU"/>
        </w:rPr>
        <w:t>Пояснительная записка.</w:t>
      </w:r>
    </w:p>
    <w:p w14:paraId="0142E355" w14:textId="77777777" w:rsidR="004E3E04" w:rsidRPr="004E3E04" w:rsidRDefault="004E3E04" w:rsidP="004E3E04">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4E3E04">
        <w:rPr>
          <w:rFonts w:ascii="Times New Roman" w:eastAsia="Times New Roman" w:hAnsi="Times New Roman" w:cs="Times New Roman"/>
          <w:sz w:val="24"/>
          <w:szCs w:val="24"/>
          <w:lang w:eastAsia="ar-SA"/>
        </w:rPr>
        <w:t>Личностные, мета предметные и предметные результаты освоения предмета ритмики.</w:t>
      </w:r>
    </w:p>
    <w:p w14:paraId="7E17F1EB" w14:textId="77777777" w:rsidR="004E3E04" w:rsidRPr="004E3E04" w:rsidRDefault="004E3E04" w:rsidP="004E3E04">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4E3E04">
        <w:rPr>
          <w:rFonts w:ascii="Times New Roman" w:hAnsi="Times New Roman" w:cs="Times New Roman"/>
          <w:sz w:val="24"/>
          <w:szCs w:val="24"/>
        </w:rPr>
        <w:t>Содержание предмета ритмики.</w:t>
      </w:r>
    </w:p>
    <w:p w14:paraId="77A8AD7E" w14:textId="77777777" w:rsidR="004E3E04" w:rsidRPr="004E3E04" w:rsidRDefault="004E3E04" w:rsidP="004E3E04">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4E3E04">
        <w:rPr>
          <w:rFonts w:ascii="Times New Roman" w:eastAsia="Times New Roman" w:hAnsi="Times New Roman" w:cs="Times New Roman"/>
          <w:bCs/>
          <w:sz w:val="24"/>
          <w:szCs w:val="24"/>
          <w:lang w:eastAsia="ru-RU"/>
        </w:rPr>
        <w:t>Календарно-тематическое планирование.</w:t>
      </w:r>
    </w:p>
    <w:p w14:paraId="1D14C086" w14:textId="77777777" w:rsidR="004E3E04" w:rsidRPr="004E3E04" w:rsidRDefault="004E3E04" w:rsidP="004E3E04">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4E3E04">
        <w:rPr>
          <w:rFonts w:ascii="Times New Roman" w:eastAsia="Times New Roman" w:hAnsi="Times New Roman" w:cs="Times New Roman"/>
          <w:sz w:val="24"/>
          <w:szCs w:val="24"/>
          <w:lang w:eastAsia="ru-RU"/>
        </w:rPr>
        <w:t>Средства, необходимые для реализации программы.</w:t>
      </w:r>
    </w:p>
    <w:p w14:paraId="402A90FF" w14:textId="77777777" w:rsidR="004E3E04" w:rsidRPr="004E3E04" w:rsidRDefault="004E3E04" w:rsidP="004E3E04">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4E3E04">
        <w:rPr>
          <w:rFonts w:ascii="Times New Roman" w:eastAsia="Times New Roman" w:hAnsi="Times New Roman" w:cs="Times New Roman"/>
          <w:sz w:val="24"/>
          <w:szCs w:val="24"/>
          <w:lang w:eastAsia="ru-RU"/>
        </w:rPr>
        <w:t>Литература.</w:t>
      </w:r>
    </w:p>
    <w:p w14:paraId="3C0968F1" w14:textId="77777777" w:rsidR="004E3E04" w:rsidRPr="004E3E04" w:rsidRDefault="004E3E04" w:rsidP="004E3E04">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500BCB61" w14:textId="77777777" w:rsidR="004E3E04" w:rsidRPr="004E3E04" w:rsidRDefault="004E3E04" w:rsidP="004E3E04">
      <w:pPr>
        <w:suppressAutoHyphens/>
        <w:spacing w:after="120" w:line="360" w:lineRule="auto"/>
        <w:jc w:val="center"/>
        <w:rPr>
          <w:rFonts w:ascii="Times New Roman" w:eastAsia="Times New Roman" w:hAnsi="Times New Roman" w:cs="Times New Roman"/>
          <w:sz w:val="24"/>
          <w:szCs w:val="24"/>
          <w:lang w:eastAsia="ru-RU"/>
        </w:rPr>
      </w:pPr>
    </w:p>
    <w:p w14:paraId="6F861C4E" w14:textId="77777777" w:rsidR="004E3E04" w:rsidRPr="004E3E04" w:rsidRDefault="004E3E04" w:rsidP="004E3E04">
      <w:pPr>
        <w:suppressAutoHyphens/>
        <w:spacing w:after="120" w:line="360" w:lineRule="auto"/>
        <w:jc w:val="center"/>
        <w:rPr>
          <w:rFonts w:ascii="Times New Roman" w:eastAsia="Times New Roman" w:hAnsi="Times New Roman" w:cs="Times New Roman"/>
          <w:b/>
          <w:sz w:val="24"/>
          <w:szCs w:val="24"/>
          <w:lang w:eastAsia="ru-RU"/>
        </w:rPr>
      </w:pPr>
    </w:p>
    <w:p w14:paraId="06F8D4E6" w14:textId="77777777" w:rsidR="004E3E04" w:rsidRPr="004E3E04" w:rsidRDefault="004E3E04" w:rsidP="004E3E04">
      <w:pPr>
        <w:suppressAutoHyphens/>
        <w:spacing w:after="120" w:line="360" w:lineRule="auto"/>
        <w:jc w:val="center"/>
        <w:rPr>
          <w:rFonts w:ascii="Times New Roman" w:eastAsia="Times New Roman" w:hAnsi="Times New Roman" w:cs="Times New Roman"/>
          <w:b/>
          <w:sz w:val="24"/>
          <w:szCs w:val="24"/>
          <w:lang w:eastAsia="ru-RU"/>
        </w:rPr>
      </w:pPr>
    </w:p>
    <w:p w14:paraId="130C3913" w14:textId="77777777" w:rsidR="004E3E04" w:rsidRPr="004E3E04" w:rsidRDefault="004E3E04" w:rsidP="004E3E04">
      <w:pPr>
        <w:suppressAutoHyphens/>
        <w:spacing w:after="120" w:line="360" w:lineRule="auto"/>
        <w:jc w:val="center"/>
        <w:rPr>
          <w:rFonts w:ascii="Times New Roman" w:eastAsia="Times New Roman" w:hAnsi="Times New Roman" w:cs="Times New Roman"/>
          <w:b/>
          <w:sz w:val="24"/>
          <w:szCs w:val="24"/>
          <w:lang w:eastAsia="ru-RU"/>
        </w:rPr>
      </w:pPr>
    </w:p>
    <w:p w14:paraId="56F6463F" w14:textId="77777777" w:rsidR="004E3E04" w:rsidRPr="004E3E04" w:rsidRDefault="004E3E04" w:rsidP="004E3E04">
      <w:pPr>
        <w:suppressAutoHyphens/>
        <w:spacing w:after="120" w:line="360" w:lineRule="auto"/>
        <w:jc w:val="center"/>
        <w:rPr>
          <w:rFonts w:ascii="Times New Roman" w:eastAsia="Times New Roman" w:hAnsi="Times New Roman" w:cs="Times New Roman"/>
          <w:b/>
          <w:sz w:val="24"/>
          <w:szCs w:val="24"/>
          <w:lang w:eastAsia="ru-RU"/>
        </w:rPr>
      </w:pPr>
    </w:p>
    <w:p w14:paraId="40F1CF81" w14:textId="77777777" w:rsidR="004E3E04" w:rsidRPr="004E3E04" w:rsidRDefault="004E3E04" w:rsidP="004E3E04">
      <w:pPr>
        <w:keepNext/>
        <w:tabs>
          <w:tab w:val="left" w:pos="708"/>
        </w:tabs>
        <w:suppressAutoHyphens/>
        <w:spacing w:before="240" w:after="60" w:line="240" w:lineRule="auto"/>
        <w:outlineLvl w:val="1"/>
        <w:rPr>
          <w:rFonts w:ascii="Times New Roman" w:eastAsia="Times New Roman" w:hAnsi="Times New Roman" w:cs="Times New Roman"/>
          <w:b/>
          <w:sz w:val="24"/>
          <w:szCs w:val="24"/>
          <w:lang w:eastAsia="ru-RU"/>
        </w:rPr>
      </w:pPr>
    </w:p>
    <w:p w14:paraId="17B261EE" w14:textId="77777777" w:rsidR="004E3E04" w:rsidRPr="004E3E04" w:rsidRDefault="004E3E04" w:rsidP="004E3E04">
      <w:pPr>
        <w:keepNext/>
        <w:tabs>
          <w:tab w:val="left" w:pos="708"/>
        </w:tabs>
        <w:suppressAutoHyphens/>
        <w:spacing w:before="240" w:after="60" w:line="240" w:lineRule="auto"/>
        <w:outlineLvl w:val="1"/>
        <w:rPr>
          <w:rFonts w:ascii="Times New Roman" w:eastAsia="Times New Roman" w:hAnsi="Times New Roman" w:cs="Times New Roman"/>
          <w:b/>
          <w:bCs/>
          <w:iCs/>
          <w:sz w:val="24"/>
          <w:szCs w:val="24"/>
          <w:lang w:eastAsia="ar-SA"/>
        </w:rPr>
      </w:pPr>
      <w:r w:rsidRPr="004E3E04">
        <w:rPr>
          <w:rFonts w:ascii="Times New Roman" w:eastAsia="Times New Roman" w:hAnsi="Times New Roman" w:cs="Times New Roman"/>
          <w:b/>
          <w:bCs/>
          <w:iCs/>
          <w:sz w:val="24"/>
          <w:szCs w:val="24"/>
          <w:lang w:eastAsia="ar-SA"/>
        </w:rPr>
        <w:t xml:space="preserve">                                          </w:t>
      </w:r>
    </w:p>
    <w:p w14:paraId="3163A7AD" w14:textId="77777777" w:rsidR="004E3E04" w:rsidRPr="004E3E04" w:rsidRDefault="004E3E04" w:rsidP="004E3E04">
      <w:pPr>
        <w:keepNext/>
        <w:tabs>
          <w:tab w:val="left" w:pos="708"/>
        </w:tabs>
        <w:suppressAutoHyphens/>
        <w:spacing w:before="240" w:after="60" w:line="240" w:lineRule="auto"/>
        <w:outlineLvl w:val="1"/>
        <w:rPr>
          <w:rFonts w:ascii="Times New Roman" w:eastAsia="Times New Roman" w:hAnsi="Times New Roman" w:cs="Times New Roman"/>
          <w:b/>
          <w:bCs/>
          <w:iCs/>
          <w:sz w:val="24"/>
          <w:szCs w:val="24"/>
          <w:lang w:eastAsia="ar-SA"/>
        </w:rPr>
      </w:pPr>
    </w:p>
    <w:p w14:paraId="572464DF" w14:textId="77777777" w:rsidR="004E3E04" w:rsidRPr="004E3E04" w:rsidRDefault="004E3E04" w:rsidP="004E3E04">
      <w:pPr>
        <w:keepNext/>
        <w:tabs>
          <w:tab w:val="left" w:pos="708"/>
        </w:tabs>
        <w:suppressAutoHyphens/>
        <w:spacing w:before="240" w:after="60" w:line="240" w:lineRule="auto"/>
        <w:outlineLvl w:val="1"/>
        <w:rPr>
          <w:rFonts w:ascii="Times New Roman" w:eastAsia="Times New Roman" w:hAnsi="Times New Roman" w:cs="Times New Roman"/>
          <w:b/>
          <w:bCs/>
          <w:iCs/>
          <w:sz w:val="24"/>
          <w:szCs w:val="24"/>
          <w:lang w:eastAsia="ar-SA"/>
        </w:rPr>
      </w:pPr>
    </w:p>
    <w:p w14:paraId="2A3EB4BA" w14:textId="77777777" w:rsidR="004E3E04" w:rsidRPr="004E3E04" w:rsidRDefault="004E3E04" w:rsidP="004E3E04">
      <w:pPr>
        <w:keepNext/>
        <w:tabs>
          <w:tab w:val="left" w:pos="708"/>
        </w:tabs>
        <w:suppressAutoHyphens/>
        <w:spacing w:before="240" w:after="60" w:line="240" w:lineRule="auto"/>
        <w:outlineLvl w:val="1"/>
        <w:rPr>
          <w:rFonts w:ascii="Times New Roman" w:eastAsia="Times New Roman" w:hAnsi="Times New Roman" w:cs="Times New Roman"/>
          <w:b/>
          <w:bCs/>
          <w:iCs/>
          <w:sz w:val="24"/>
          <w:szCs w:val="24"/>
          <w:lang w:eastAsia="ar-SA"/>
        </w:rPr>
      </w:pPr>
    </w:p>
    <w:p w14:paraId="42A804C2" w14:textId="77777777" w:rsidR="004E3E04" w:rsidRPr="004E3E04" w:rsidRDefault="004E3E04" w:rsidP="004E3E04">
      <w:pPr>
        <w:suppressAutoHyphens/>
        <w:spacing w:after="0" w:line="240" w:lineRule="auto"/>
        <w:rPr>
          <w:rFonts w:ascii="Times New Roman" w:eastAsia="Times New Roman" w:hAnsi="Times New Roman" w:cs="Times New Roman"/>
          <w:sz w:val="24"/>
          <w:szCs w:val="24"/>
          <w:lang w:eastAsia="ar-SA"/>
        </w:rPr>
      </w:pPr>
    </w:p>
    <w:p w14:paraId="42CB615D" w14:textId="77777777" w:rsidR="004E3E04" w:rsidRPr="004E3E04" w:rsidRDefault="004E3E04" w:rsidP="004E3E04">
      <w:pPr>
        <w:keepNext/>
        <w:tabs>
          <w:tab w:val="left" w:pos="708"/>
        </w:tabs>
        <w:suppressAutoHyphens/>
        <w:spacing w:before="240" w:after="60" w:line="240" w:lineRule="auto"/>
        <w:outlineLvl w:val="1"/>
        <w:rPr>
          <w:rFonts w:ascii="Times New Roman" w:eastAsia="Times New Roman" w:hAnsi="Times New Roman" w:cs="Times New Roman"/>
          <w:sz w:val="24"/>
          <w:szCs w:val="24"/>
          <w:lang w:eastAsia="ru-RU"/>
        </w:rPr>
      </w:pPr>
      <w:r w:rsidRPr="004E3E04">
        <w:rPr>
          <w:rFonts w:ascii="Times New Roman" w:eastAsia="Times New Roman" w:hAnsi="Times New Roman" w:cs="Times New Roman"/>
          <w:sz w:val="24"/>
          <w:szCs w:val="24"/>
          <w:lang w:eastAsia="ru-RU"/>
        </w:rPr>
        <w:t xml:space="preserve">    </w:t>
      </w:r>
    </w:p>
    <w:p w14:paraId="0F63134A" w14:textId="77777777" w:rsidR="004E3E04" w:rsidRPr="004E3E04" w:rsidRDefault="004E3E04" w:rsidP="004E3E04">
      <w:pPr>
        <w:keepNext/>
        <w:tabs>
          <w:tab w:val="left" w:pos="708"/>
        </w:tabs>
        <w:suppressAutoHyphens/>
        <w:spacing w:before="240" w:after="60" w:line="240" w:lineRule="auto"/>
        <w:outlineLvl w:val="1"/>
        <w:rPr>
          <w:rFonts w:ascii="Times New Roman" w:eastAsia="Times New Roman" w:hAnsi="Times New Roman" w:cs="Times New Roman"/>
          <w:sz w:val="24"/>
          <w:szCs w:val="24"/>
          <w:lang w:eastAsia="ru-RU"/>
        </w:rPr>
      </w:pPr>
    </w:p>
    <w:p w14:paraId="66E7C3F0" w14:textId="77777777" w:rsidR="004E3E04" w:rsidRPr="004E3E04" w:rsidRDefault="004E3E04" w:rsidP="004E3E04">
      <w:pPr>
        <w:keepNext/>
        <w:tabs>
          <w:tab w:val="left" w:pos="708"/>
        </w:tabs>
        <w:suppressAutoHyphens/>
        <w:spacing w:before="240" w:after="60" w:line="240" w:lineRule="auto"/>
        <w:outlineLvl w:val="1"/>
        <w:rPr>
          <w:rFonts w:ascii="Times New Roman" w:eastAsia="Times New Roman" w:hAnsi="Times New Roman" w:cs="Times New Roman"/>
          <w:sz w:val="24"/>
          <w:szCs w:val="24"/>
          <w:lang w:eastAsia="ru-RU"/>
        </w:rPr>
      </w:pPr>
    </w:p>
    <w:p w14:paraId="6454C805" w14:textId="77777777" w:rsidR="004E3E04" w:rsidRPr="004E3E04" w:rsidRDefault="004E3E04" w:rsidP="004E3E04">
      <w:pPr>
        <w:keepNext/>
        <w:tabs>
          <w:tab w:val="left" w:pos="708"/>
        </w:tabs>
        <w:suppressAutoHyphens/>
        <w:spacing w:before="240" w:after="60" w:line="240" w:lineRule="auto"/>
        <w:outlineLvl w:val="1"/>
        <w:rPr>
          <w:rFonts w:ascii="Times New Roman" w:eastAsia="Times New Roman" w:hAnsi="Times New Roman" w:cs="Times New Roman"/>
          <w:sz w:val="24"/>
          <w:szCs w:val="24"/>
          <w:lang w:eastAsia="ru-RU"/>
        </w:rPr>
      </w:pPr>
    </w:p>
    <w:p w14:paraId="238A4EFF" w14:textId="77777777" w:rsidR="004E3E04" w:rsidRPr="004E3E04" w:rsidRDefault="004E3E04" w:rsidP="004E3E04">
      <w:pPr>
        <w:keepNext/>
        <w:tabs>
          <w:tab w:val="left" w:pos="708"/>
        </w:tabs>
        <w:suppressAutoHyphens/>
        <w:spacing w:before="240" w:after="60" w:line="240" w:lineRule="auto"/>
        <w:outlineLvl w:val="1"/>
        <w:rPr>
          <w:rFonts w:ascii="Times New Roman" w:eastAsia="Times New Roman" w:hAnsi="Times New Roman" w:cs="Times New Roman"/>
          <w:b/>
          <w:bCs/>
          <w:iCs/>
          <w:sz w:val="24"/>
          <w:szCs w:val="24"/>
          <w:lang w:eastAsia="ar-SA"/>
        </w:rPr>
      </w:pPr>
    </w:p>
    <w:p w14:paraId="0C0544B0" w14:textId="77777777" w:rsidR="004E3E04" w:rsidRPr="004E3E04" w:rsidRDefault="004E3E04" w:rsidP="004E3E04">
      <w:pPr>
        <w:suppressAutoHyphens/>
        <w:spacing w:after="0" w:line="240" w:lineRule="auto"/>
        <w:rPr>
          <w:rFonts w:ascii="Times New Roman" w:eastAsia="Times New Roman" w:hAnsi="Times New Roman" w:cs="Times New Roman"/>
          <w:sz w:val="24"/>
          <w:szCs w:val="24"/>
          <w:lang w:eastAsia="ar-SA"/>
        </w:rPr>
      </w:pPr>
    </w:p>
    <w:p w14:paraId="4128C252" w14:textId="77777777" w:rsidR="004E3E04" w:rsidRPr="004E3E04" w:rsidRDefault="004E3E04" w:rsidP="004E3E04">
      <w:pPr>
        <w:spacing w:before="100" w:beforeAutospacing="1" w:after="100" w:afterAutospacing="1" w:line="240" w:lineRule="auto"/>
        <w:rPr>
          <w:rFonts w:ascii="Times New Roman" w:eastAsia="Times New Roman" w:hAnsi="Times New Roman" w:cs="Times New Roman"/>
          <w:b/>
          <w:sz w:val="24"/>
          <w:szCs w:val="24"/>
          <w:lang w:eastAsia="ru-RU"/>
        </w:rPr>
      </w:pPr>
      <w:r w:rsidRPr="004E3E04">
        <w:rPr>
          <w:rFonts w:ascii="Times New Roman" w:eastAsia="Times New Roman" w:hAnsi="Times New Roman" w:cs="Times New Roman"/>
          <w:sz w:val="24"/>
          <w:szCs w:val="24"/>
          <w:lang w:eastAsia="ru-RU"/>
        </w:rPr>
        <w:t xml:space="preserve">                                   </w:t>
      </w:r>
      <w:r w:rsidRPr="004E3E04">
        <w:rPr>
          <w:rFonts w:ascii="Times New Roman" w:eastAsia="Times New Roman" w:hAnsi="Times New Roman" w:cs="Times New Roman"/>
          <w:b/>
          <w:sz w:val="24"/>
          <w:szCs w:val="24"/>
          <w:lang w:eastAsia="ru-RU"/>
        </w:rPr>
        <w:t xml:space="preserve"> </w:t>
      </w:r>
    </w:p>
    <w:p w14:paraId="53B387F9" w14:textId="77777777" w:rsidR="004E3E04" w:rsidRPr="004E3E04" w:rsidRDefault="004E3E04" w:rsidP="004E3E04">
      <w:pPr>
        <w:spacing w:before="100" w:beforeAutospacing="1" w:after="100" w:afterAutospacing="1" w:line="240" w:lineRule="auto"/>
        <w:rPr>
          <w:rFonts w:ascii="Times New Roman" w:eastAsia="Times New Roman" w:hAnsi="Times New Roman" w:cs="Times New Roman"/>
          <w:b/>
          <w:sz w:val="24"/>
          <w:szCs w:val="24"/>
          <w:lang w:eastAsia="ru-RU"/>
        </w:rPr>
      </w:pPr>
    </w:p>
    <w:p w14:paraId="29744089" w14:textId="77777777" w:rsidR="004E3E04" w:rsidRPr="004E3E04" w:rsidRDefault="004E3E04" w:rsidP="004E3E04">
      <w:pPr>
        <w:spacing w:before="100" w:beforeAutospacing="1" w:after="100" w:afterAutospacing="1" w:line="240" w:lineRule="auto"/>
        <w:rPr>
          <w:rFonts w:ascii="Times New Roman" w:eastAsia="Times New Roman" w:hAnsi="Times New Roman" w:cs="Times New Roman"/>
          <w:b/>
          <w:bCs/>
          <w:iCs/>
          <w:sz w:val="24"/>
          <w:szCs w:val="24"/>
          <w:lang w:eastAsia="ar-SA"/>
        </w:rPr>
      </w:pPr>
      <w:r w:rsidRPr="004E3E04">
        <w:rPr>
          <w:rFonts w:ascii="Times New Roman" w:eastAsia="Times New Roman" w:hAnsi="Times New Roman" w:cs="Times New Roman"/>
          <w:b/>
          <w:sz w:val="24"/>
          <w:szCs w:val="24"/>
          <w:lang w:eastAsia="ru-RU"/>
        </w:rPr>
        <w:lastRenderedPageBreak/>
        <w:t xml:space="preserve">                                              1.</w:t>
      </w:r>
      <w:r w:rsidRPr="004E3E04">
        <w:rPr>
          <w:rFonts w:ascii="Times New Roman" w:eastAsia="Times New Roman" w:hAnsi="Times New Roman" w:cs="Times New Roman"/>
          <w:sz w:val="24"/>
          <w:szCs w:val="24"/>
          <w:lang w:eastAsia="ru-RU"/>
        </w:rPr>
        <w:t xml:space="preserve"> </w:t>
      </w:r>
      <w:r w:rsidRPr="004E3E04">
        <w:rPr>
          <w:rFonts w:ascii="Times New Roman" w:eastAsia="Times New Roman" w:hAnsi="Times New Roman" w:cs="Times New Roman"/>
          <w:b/>
          <w:bCs/>
          <w:iCs/>
          <w:sz w:val="24"/>
          <w:szCs w:val="24"/>
          <w:lang w:eastAsia="ar-SA"/>
        </w:rPr>
        <w:t>ПОЯСНИТЕЛЬНАЯ ЗАПИСКА.</w:t>
      </w:r>
    </w:p>
    <w:p w14:paraId="6BDCA2E1" w14:textId="77777777" w:rsidR="004E3E04" w:rsidRPr="004E3E04" w:rsidRDefault="004E3E04" w:rsidP="004E3E04">
      <w:pPr>
        <w:spacing w:after="0" w:line="240" w:lineRule="auto"/>
        <w:rPr>
          <w:rFonts w:ascii="Times New Roman" w:eastAsia="Times New Roman" w:hAnsi="Times New Roman" w:cs="Times New Roman"/>
          <w:sz w:val="24"/>
          <w:szCs w:val="24"/>
          <w:lang w:eastAsia="ru-RU"/>
        </w:rPr>
      </w:pPr>
      <w:r w:rsidRPr="004E3E04">
        <w:rPr>
          <w:rFonts w:ascii="Times New Roman" w:eastAsia="Times New Roman" w:hAnsi="Times New Roman" w:cs="Times New Roman"/>
          <w:b/>
          <w:bCs/>
          <w:iCs/>
          <w:sz w:val="24"/>
          <w:szCs w:val="24"/>
          <w:lang w:eastAsia="ar-SA"/>
        </w:rPr>
        <w:tab/>
        <w:t xml:space="preserve"> </w:t>
      </w:r>
      <w:r w:rsidRPr="004E3E04">
        <w:rPr>
          <w:rFonts w:ascii="Times New Roman" w:eastAsia="Times New Roman" w:hAnsi="Times New Roman" w:cs="Times New Roman"/>
          <w:sz w:val="24"/>
          <w:szCs w:val="24"/>
          <w:lang w:eastAsia="ru-RU"/>
        </w:rPr>
        <w:t xml:space="preserve">Программа по ритмике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по учебным предметам и рабочим программам: И.А. Винер, Н.М. </w:t>
      </w:r>
      <w:proofErr w:type="spellStart"/>
      <w:r w:rsidRPr="004E3E04">
        <w:rPr>
          <w:rFonts w:ascii="Times New Roman" w:eastAsia="Times New Roman" w:hAnsi="Times New Roman" w:cs="Times New Roman"/>
          <w:sz w:val="24"/>
          <w:szCs w:val="24"/>
          <w:lang w:eastAsia="ru-RU"/>
        </w:rPr>
        <w:t>Горбулина</w:t>
      </w:r>
      <w:proofErr w:type="spellEnd"/>
      <w:r w:rsidRPr="004E3E04">
        <w:rPr>
          <w:rFonts w:ascii="Times New Roman" w:eastAsia="Times New Roman" w:hAnsi="Times New Roman" w:cs="Times New Roman"/>
          <w:sz w:val="24"/>
          <w:szCs w:val="24"/>
          <w:lang w:eastAsia="ru-RU"/>
        </w:rPr>
        <w:t xml:space="preserve">, О.Д. Цыганкова. </w:t>
      </w:r>
    </w:p>
    <w:p w14:paraId="0A618D26" w14:textId="77777777" w:rsidR="004E3E04" w:rsidRPr="004E3E04" w:rsidRDefault="004E3E04" w:rsidP="004E3E04">
      <w:pPr>
        <w:spacing w:after="0" w:line="240" w:lineRule="auto"/>
        <w:rPr>
          <w:rFonts w:ascii="Times New Roman" w:eastAsia="Times New Roman" w:hAnsi="Times New Roman" w:cs="Times New Roman"/>
          <w:b/>
          <w:bCs/>
          <w:iCs/>
          <w:sz w:val="24"/>
          <w:szCs w:val="24"/>
          <w:lang w:eastAsia="ar-SA"/>
        </w:rPr>
      </w:pPr>
      <w:r w:rsidRPr="004E3E04">
        <w:rPr>
          <w:rFonts w:ascii="Times New Roman" w:eastAsia="Times New Roman" w:hAnsi="Times New Roman" w:cs="Times New Roman"/>
          <w:sz w:val="24"/>
          <w:szCs w:val="24"/>
          <w:lang w:eastAsia="ar-SA"/>
        </w:rPr>
        <w:tab/>
        <w:t>Направленность программы – художественно-эстетическая.</w:t>
      </w:r>
    </w:p>
    <w:p w14:paraId="5B70A493" w14:textId="77777777" w:rsidR="004E3E04" w:rsidRPr="004E3E04" w:rsidRDefault="004E3E04" w:rsidP="004E3E04">
      <w:p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b/>
          <w:sz w:val="24"/>
          <w:szCs w:val="24"/>
          <w:lang w:eastAsia="ru-RU"/>
        </w:rPr>
        <w:tab/>
        <w:t>Ритмика</w:t>
      </w:r>
      <w:r w:rsidRPr="004E3E04">
        <w:rPr>
          <w:rFonts w:ascii="Times New Roman" w:eastAsia="Times New Roman" w:hAnsi="Times New Roman" w:cs="Times New Roman"/>
          <w:sz w:val="24"/>
          <w:szCs w:val="24"/>
          <w:lang w:eastAsia="ru-RU"/>
        </w:rPr>
        <w:t xml:space="preserve"> – это танцевальные упражнения под музыку, которые учат чувствовать ритм и гармонично развивают тело.</w:t>
      </w:r>
    </w:p>
    <w:p w14:paraId="0B6676F8" w14:textId="77777777" w:rsidR="004E3E04" w:rsidRPr="004E3E04" w:rsidRDefault="004E3E04" w:rsidP="004E3E04">
      <w:p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bCs/>
          <w:iCs/>
          <w:sz w:val="24"/>
          <w:szCs w:val="24"/>
          <w:lang w:eastAsia="ar-SA"/>
        </w:rPr>
        <w:tab/>
        <w:t>С древности движения, выполняемые под музыку, применялись в воспитании детей и почитались как занятия, приносящие здоровье физическое и духовное.</w:t>
      </w:r>
      <w:r w:rsidRPr="004E3E04">
        <w:rPr>
          <w:rFonts w:ascii="Times New Roman" w:eastAsia="Times New Roman" w:hAnsi="Times New Roman" w:cs="Times New Roman"/>
          <w:b/>
          <w:bCs/>
          <w:i/>
          <w:iCs/>
          <w:sz w:val="24"/>
          <w:szCs w:val="24"/>
          <w:lang w:eastAsia="ar-SA"/>
        </w:rPr>
        <w:t xml:space="preserve"> </w:t>
      </w:r>
      <w:r w:rsidRPr="004E3E04">
        <w:rPr>
          <w:rFonts w:ascii="Times New Roman" w:eastAsia="Times New Roman" w:hAnsi="Times New Roman" w:cs="Times New Roman"/>
          <w:bCs/>
          <w:iCs/>
          <w:sz w:val="24"/>
          <w:szCs w:val="24"/>
          <w:lang w:eastAsia="ar-SA"/>
        </w:rPr>
        <w:t>Ритмика – исполнительный вид музыкальной деятельности, в котором содержание музыки, ее характер, образы передаются в движении. Основа ритмики – музыка, а движения используются как средство более глубокого ее восприятия и понимания. Программное содержание ритмики подводит детей к ощущению гармонической слитности своих движений с музыкой, что способствует развитию творческого воображения. В этом и новизна, и актуальность, и педагогическая целесообразность предмета ритмики.</w:t>
      </w:r>
      <w:r w:rsidRPr="004E3E04">
        <w:rPr>
          <w:rFonts w:ascii="Times New Roman" w:eastAsia="Times New Roman" w:hAnsi="Times New Roman" w:cs="Times New Roman"/>
          <w:sz w:val="24"/>
          <w:szCs w:val="24"/>
          <w:lang w:eastAsia="ar-SA"/>
        </w:rPr>
        <w:t xml:space="preserve"> Восприятие музыки – активный слуха</w:t>
      </w:r>
      <w:r>
        <w:rPr>
          <w:rFonts w:ascii="Times New Roman" w:eastAsia="Times New Roman" w:hAnsi="Times New Roman" w:cs="Times New Roman"/>
          <w:sz w:val="24"/>
          <w:szCs w:val="24"/>
          <w:lang w:eastAsia="ar-SA"/>
        </w:rPr>
        <w:t xml:space="preserve"> </w:t>
      </w:r>
      <w:r w:rsidRPr="004E3E04">
        <w:rPr>
          <w:rFonts w:ascii="Times New Roman" w:eastAsia="Times New Roman" w:hAnsi="Times New Roman" w:cs="Times New Roman"/>
          <w:sz w:val="24"/>
          <w:szCs w:val="24"/>
          <w:lang w:eastAsia="ar-SA"/>
        </w:rPr>
        <w:t>-</w:t>
      </w:r>
      <w:r w:rsidR="007859BF">
        <w:rPr>
          <w:rFonts w:ascii="Times New Roman" w:eastAsia="Times New Roman" w:hAnsi="Times New Roman" w:cs="Times New Roman"/>
          <w:sz w:val="24"/>
          <w:szCs w:val="24"/>
          <w:lang w:eastAsia="ar-SA"/>
        </w:rPr>
        <w:t xml:space="preserve"> </w:t>
      </w:r>
      <w:r w:rsidRPr="004E3E04">
        <w:rPr>
          <w:rFonts w:ascii="Times New Roman" w:eastAsia="Times New Roman" w:hAnsi="Times New Roman" w:cs="Times New Roman"/>
          <w:sz w:val="24"/>
          <w:szCs w:val="24"/>
          <w:lang w:eastAsia="ar-SA"/>
        </w:rPr>
        <w:t>двигательный процесс. Через движение ребенок ярче и эмоциональней воспринимает музыку, закрепляет знания о средствах музыкальной выразительности (ритм, темп, динамика). Репертуар музыкальных произведений, и само восприятие музыки, анализ музыкальных произведений расширяют и углубляют музыкальный кругозор ребенка, пополняя знания о музыке, эпохе, композиторах, средствах музыкальной выразительности, музыкальных терминах, способствуют формированию музыкально-эстетического сознания и культуры ребенка. Занятия ритмики проходят под музыкальное сопровождение, это способствует глубокому воздействию на центры нервной системы ребенка, естественно вовлекая его в процесс эмоционального переживания музыки.</w:t>
      </w:r>
    </w:p>
    <w:p w14:paraId="74EEBA38" w14:textId="77777777" w:rsidR="004E3E04" w:rsidRPr="004E3E04" w:rsidRDefault="004E3E04" w:rsidP="004E3E04">
      <w:pPr>
        <w:suppressAutoHyphens/>
        <w:spacing w:after="12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ab/>
        <w:t xml:space="preserve">Предложенная программа поможет успешно проводить работу по формированию у детей красивой осанки, свободы и пластики движений. Чувства и настроения, вызванные музыкой, придадут движениям детей эмоциональную окраску, влияя на разнообразие и выразительность жестов.   </w:t>
      </w:r>
      <w:r w:rsidRPr="004E3E04">
        <w:rPr>
          <w:rFonts w:ascii="Times New Roman" w:eastAsia="Times New Roman" w:hAnsi="Times New Roman" w:cs="Times New Roman"/>
          <w:sz w:val="24"/>
          <w:szCs w:val="24"/>
          <w:lang w:eastAsia="ru-RU"/>
        </w:rPr>
        <w:t xml:space="preserve">Ритмика способствует правильному физическому развитию и укреплению детского организма. Развивается эстетический вкус, культура поведения и общения, художественно - творческая и танцевальная способность, фантазия, память, обогащается кругозор. Занятия по ритмике направлены на воспитание организованной, гармонически развитой личности. </w:t>
      </w:r>
      <w:r w:rsidRPr="004E3E04">
        <w:rPr>
          <w:rFonts w:ascii="Times New Roman" w:eastAsia="Times New Roman" w:hAnsi="Times New Roman" w:cs="Times New Roman"/>
          <w:sz w:val="24"/>
          <w:szCs w:val="24"/>
          <w:lang w:eastAsia="ar-SA"/>
        </w:rPr>
        <w:t>Данная программа построена с учетом анатомо-физиологических особенностей детей младшего школьного возраста их индивидуальных физических возможностей. Занятия принесут детям радость от общения с музыкой, разовьют творческие способности.</w:t>
      </w:r>
    </w:p>
    <w:p w14:paraId="056AE40B" w14:textId="77777777" w:rsidR="004E3E04" w:rsidRPr="004E3E04" w:rsidRDefault="004E3E04" w:rsidP="004E3E04">
      <w:pPr>
        <w:suppressAutoHyphens/>
        <w:spacing w:after="12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b/>
          <w:sz w:val="24"/>
          <w:szCs w:val="24"/>
          <w:lang w:eastAsia="ru-RU"/>
        </w:rPr>
        <w:t>Целью занятий ритмикой является</w:t>
      </w:r>
      <w:r w:rsidRPr="004E3E04">
        <w:rPr>
          <w:rFonts w:ascii="Times New Roman" w:eastAsia="Times New Roman" w:hAnsi="Times New Roman" w:cs="Times New Roman"/>
          <w:sz w:val="24"/>
          <w:szCs w:val="24"/>
          <w:lang w:eastAsia="ru-RU"/>
        </w:rPr>
        <w:t xml:space="preserve"> формирование основ здорового образа жизни, содействие гармоничному физическому, нравственному и социальному развитию школьников.</w:t>
      </w:r>
    </w:p>
    <w:p w14:paraId="70BB2A79" w14:textId="77777777" w:rsidR="004E3E04" w:rsidRPr="004E3E04" w:rsidRDefault="004E3E04" w:rsidP="004E3E04">
      <w:pPr>
        <w:suppressAutoHyphens/>
        <w:spacing w:after="0" w:line="240" w:lineRule="auto"/>
        <w:rPr>
          <w:rFonts w:ascii="Times New Roman" w:eastAsia="Times New Roman" w:hAnsi="Times New Roman" w:cs="Times New Roman"/>
          <w:b/>
          <w:sz w:val="24"/>
          <w:szCs w:val="24"/>
          <w:lang w:eastAsia="ar-SA"/>
        </w:rPr>
      </w:pPr>
      <w:r w:rsidRPr="004E3E04">
        <w:rPr>
          <w:rFonts w:ascii="Times New Roman" w:eastAsia="Times New Roman" w:hAnsi="Times New Roman" w:cs="Times New Roman"/>
          <w:sz w:val="24"/>
          <w:szCs w:val="24"/>
          <w:lang w:eastAsia="ar-SA"/>
        </w:rPr>
        <w:t xml:space="preserve"> </w:t>
      </w:r>
      <w:r w:rsidRPr="004E3E04">
        <w:rPr>
          <w:rFonts w:ascii="Times New Roman" w:eastAsia="Times New Roman" w:hAnsi="Times New Roman" w:cs="Times New Roman"/>
          <w:b/>
          <w:sz w:val="24"/>
          <w:szCs w:val="24"/>
          <w:lang w:eastAsia="ar-SA"/>
        </w:rPr>
        <w:t>Задачи программы:</w:t>
      </w:r>
    </w:p>
    <w:p w14:paraId="575951CD" w14:textId="77777777" w:rsidR="004E3E04" w:rsidRPr="004E3E04" w:rsidRDefault="004E3E04" w:rsidP="004E3E04">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Развивать основы музыкальной культуры.</w:t>
      </w:r>
    </w:p>
    <w:p w14:paraId="18A40A67" w14:textId="77777777" w:rsidR="004E3E04" w:rsidRPr="004E3E04" w:rsidRDefault="004E3E04" w:rsidP="004E3E04">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Развивать музыкальность, способствовать становлению музыкально-эстетического сознания через воспитание способности чувствовать, эстетически переживать музыку в движении.</w:t>
      </w:r>
    </w:p>
    <w:p w14:paraId="682FDE98" w14:textId="77777777" w:rsidR="004E3E04" w:rsidRPr="004E3E04" w:rsidRDefault="004E3E04" w:rsidP="004E3E04">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Учить детей воспринимать развитие музыкальных образов, передавать их в движении, согласовывая эти движения с характером музыки, средствами музыкальной выразительности.</w:t>
      </w:r>
    </w:p>
    <w:p w14:paraId="0F7B4A82" w14:textId="77777777" w:rsidR="004E3E04" w:rsidRPr="004E3E04" w:rsidRDefault="004E3E04" w:rsidP="004E3E04">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Развивать музыкальные способности (эмоциональную отзывчивость на музыку, музыкально-ритмические чувства).</w:t>
      </w:r>
    </w:p>
    <w:p w14:paraId="07E6162D" w14:textId="77777777" w:rsidR="004E3E04" w:rsidRPr="004E3E04" w:rsidRDefault="004E3E04" w:rsidP="004E3E04">
      <w:pPr>
        <w:suppressAutoHyphens/>
        <w:spacing w:after="0" w:line="240" w:lineRule="auto"/>
        <w:ind w:left="566" w:hanging="283"/>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lastRenderedPageBreak/>
        <w:t xml:space="preserve"> 5.</w:t>
      </w:r>
      <w:r w:rsidRPr="004E3E04">
        <w:rPr>
          <w:rFonts w:ascii="Times New Roman" w:eastAsia="Times New Roman" w:hAnsi="Times New Roman" w:cs="Times New Roman"/>
          <w:sz w:val="24"/>
          <w:szCs w:val="24"/>
          <w:lang w:eastAsia="ar-SA"/>
        </w:rPr>
        <w:tab/>
        <w:t xml:space="preserve"> Учить детей: </w:t>
      </w:r>
    </w:p>
    <w:p w14:paraId="20ED71A0" w14:textId="77777777" w:rsidR="004E3E04" w:rsidRPr="004E3E04" w:rsidRDefault="004E3E04" w:rsidP="004E3E04">
      <w:pPr>
        <w:numPr>
          <w:ilvl w:val="1"/>
          <w:numId w:val="3"/>
        </w:num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 xml:space="preserve">определять музыкальные жанры (танец, марш, песня), </w:t>
      </w:r>
    </w:p>
    <w:p w14:paraId="502CC038" w14:textId="77777777" w:rsidR="004E3E04" w:rsidRPr="004E3E04" w:rsidRDefault="004E3E04" w:rsidP="004E3E04">
      <w:pPr>
        <w:numPr>
          <w:ilvl w:val="1"/>
          <w:numId w:val="3"/>
        </w:num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определять виды ритмики (танец, игра, упражнение).</w:t>
      </w:r>
    </w:p>
    <w:p w14:paraId="5FD70DEB" w14:textId="77777777" w:rsidR="004E3E04" w:rsidRPr="004E3E04" w:rsidRDefault="004E3E04" w:rsidP="004E3E04">
      <w:pPr>
        <w:numPr>
          <w:ilvl w:val="1"/>
          <w:numId w:val="3"/>
        </w:num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понимать простейшие музыкальные понятия (высокие и низкие звуки, быстрый, средний, медленный темп, громкая, умеренно-громкая, тихая музыка и т.д.).</w:t>
      </w:r>
    </w:p>
    <w:p w14:paraId="583DC796" w14:textId="77777777" w:rsidR="004E3E04" w:rsidRPr="004E3E04" w:rsidRDefault="004E3E04" w:rsidP="004E3E0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Учить изменять движения и направления движения в соответствии с формой музыкального произведения.</w:t>
      </w:r>
    </w:p>
    <w:p w14:paraId="551EAFD1" w14:textId="77777777" w:rsidR="004E3E04" w:rsidRPr="004E3E04" w:rsidRDefault="004E3E04" w:rsidP="004E3E0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Формировать красивую осанку, выразительность и пластику движений и жестов в танцах-играх, хороводах, упражнениях.</w:t>
      </w:r>
    </w:p>
    <w:p w14:paraId="154BB51A" w14:textId="77777777" w:rsidR="004E3E04" w:rsidRPr="004E3E04" w:rsidRDefault="004E3E04" w:rsidP="004E3E0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Развивать творческие способности, предлагая задания на импровизацию, этюды.</w:t>
      </w:r>
    </w:p>
    <w:p w14:paraId="146F6790" w14:textId="77777777" w:rsidR="004E3E04" w:rsidRPr="004E3E04" w:rsidRDefault="004E3E04" w:rsidP="004E3E04">
      <w:pPr>
        <w:suppressAutoHyphens/>
        <w:spacing w:after="0" w:line="240" w:lineRule="auto"/>
        <w:ind w:left="720"/>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ab/>
      </w:r>
      <w:r w:rsidRPr="004E3E04">
        <w:rPr>
          <w:rFonts w:ascii="Times New Roman" w:eastAsia="Times New Roman" w:hAnsi="Times New Roman" w:cs="Times New Roman"/>
          <w:sz w:val="24"/>
          <w:szCs w:val="24"/>
          <w:lang w:eastAsia="ru-RU"/>
        </w:rPr>
        <w:t>Программа и программно-методическое сопровождение предмета отвечают требованиям, заложенным в Федеральном государственном образовательном стандарте начального общего образования:</w:t>
      </w:r>
    </w:p>
    <w:p w14:paraId="10E4ACDF" w14:textId="77777777" w:rsidR="004E3E04" w:rsidRPr="004E3E04" w:rsidRDefault="004E3E04" w:rsidP="004E3E04">
      <w:pPr>
        <w:numPr>
          <w:ilvl w:val="0"/>
          <w:numId w:val="5"/>
        </w:numPr>
        <w:suppressAutoHyphens/>
        <w:spacing w:after="0" w:line="240" w:lineRule="auto"/>
        <w:ind w:left="1134"/>
        <w:contextualSpacing/>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ru-RU"/>
        </w:rPr>
        <w:t>общим целям образования – ориентации на развитие личности обучающегося на основе усвоения универсальных учебных действий, познания и освоения мира,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p>
    <w:p w14:paraId="2FC8AB46" w14:textId="77777777" w:rsidR="004E3E04" w:rsidRPr="004E3E04" w:rsidRDefault="004E3E04" w:rsidP="004E3E04">
      <w:pPr>
        <w:numPr>
          <w:ilvl w:val="0"/>
          <w:numId w:val="5"/>
        </w:numPr>
        <w:ind w:left="1134"/>
        <w:contextualSpacing/>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 xml:space="preserve">задачам образования – развитию способностей к художественно - образному, эмоционально-ценностному восприятию музыки как вида искусства, выражению в творческой деятельности своего отношения к окружающему миру, опоре на предметные, мета предметные и личностные результаты обучения.    </w:t>
      </w:r>
    </w:p>
    <w:p w14:paraId="405F621D" w14:textId="77777777" w:rsidR="004E3E04" w:rsidRDefault="004E3E04" w:rsidP="004E3E04">
      <w:pPr>
        <w:ind w:left="1134"/>
        <w:contextualSpacing/>
        <w:rPr>
          <w:rFonts w:ascii="Times New Roman" w:eastAsia="Times New Roman" w:hAnsi="Times New Roman" w:cs="Times New Roman"/>
          <w:b/>
          <w:sz w:val="24"/>
          <w:szCs w:val="24"/>
          <w:lang w:eastAsia="ar-SA"/>
        </w:rPr>
      </w:pPr>
      <w:r w:rsidRPr="004E3E04">
        <w:rPr>
          <w:rFonts w:ascii="Times New Roman" w:eastAsia="Times New Roman" w:hAnsi="Times New Roman" w:cs="Times New Roman"/>
          <w:b/>
          <w:sz w:val="24"/>
          <w:szCs w:val="24"/>
          <w:lang w:eastAsia="ar-SA"/>
        </w:rPr>
        <w:t>Уро</w:t>
      </w:r>
      <w:r w:rsidR="007859BF">
        <w:rPr>
          <w:rFonts w:ascii="Times New Roman" w:eastAsia="Times New Roman" w:hAnsi="Times New Roman" w:cs="Times New Roman"/>
          <w:b/>
          <w:sz w:val="24"/>
          <w:szCs w:val="24"/>
          <w:lang w:eastAsia="ar-SA"/>
        </w:rPr>
        <w:t>к в начальной школе состоит из 5</w:t>
      </w:r>
      <w:r w:rsidRPr="004E3E04">
        <w:rPr>
          <w:rFonts w:ascii="Times New Roman" w:eastAsia="Times New Roman" w:hAnsi="Times New Roman" w:cs="Times New Roman"/>
          <w:b/>
          <w:sz w:val="24"/>
          <w:szCs w:val="24"/>
          <w:lang w:eastAsia="ar-SA"/>
        </w:rPr>
        <w:t xml:space="preserve"> частей:</w:t>
      </w:r>
    </w:p>
    <w:p w14:paraId="2643C987" w14:textId="77777777" w:rsidR="004E3E04" w:rsidRPr="004E3E04" w:rsidRDefault="004E3E04" w:rsidP="004E3E04">
      <w:pPr>
        <w:ind w:left="1134"/>
        <w:contextualSpacing/>
        <w:rPr>
          <w:rFonts w:ascii="Times New Roman" w:eastAsia="Times New Roman" w:hAnsi="Times New Roman" w:cs="Times New Roman"/>
          <w:b/>
          <w:sz w:val="24"/>
          <w:szCs w:val="24"/>
          <w:lang w:eastAsia="ar-SA"/>
        </w:rPr>
      </w:pPr>
    </w:p>
    <w:p w14:paraId="11971577" w14:textId="77777777" w:rsidR="004E3E04" w:rsidRPr="004E3E04" w:rsidRDefault="004E3E04" w:rsidP="004E3E04">
      <w:pPr>
        <w:ind w:left="720"/>
        <w:rPr>
          <w:rFonts w:ascii="Times New Roman" w:eastAsia="Times New Roman" w:hAnsi="Times New Roman" w:cs="Times New Roman"/>
          <w:b/>
          <w:sz w:val="24"/>
          <w:szCs w:val="24"/>
          <w:lang w:eastAsia="ar-SA"/>
        </w:rPr>
      </w:pPr>
      <w:r w:rsidRPr="004E3E04">
        <w:rPr>
          <w:rFonts w:ascii="Times New Roman" w:eastAsia="Times New Roman" w:hAnsi="Times New Roman" w:cs="Times New Roman"/>
          <w:b/>
          <w:sz w:val="24"/>
          <w:szCs w:val="24"/>
          <w:lang w:eastAsia="ar-SA"/>
        </w:rPr>
        <w:t>1часть</w:t>
      </w:r>
      <w:r w:rsidRPr="004E3E04">
        <w:rPr>
          <w:rFonts w:ascii="Times New Roman" w:eastAsia="Times New Roman" w:hAnsi="Times New Roman" w:cs="Times New Roman"/>
          <w:sz w:val="24"/>
          <w:szCs w:val="24"/>
          <w:lang w:eastAsia="ar-SA"/>
        </w:rPr>
        <w:t>: Разминка</w:t>
      </w:r>
    </w:p>
    <w:p w14:paraId="6C1F2C67" w14:textId="77777777" w:rsidR="004E3E04" w:rsidRPr="004E3E04" w:rsidRDefault="004E3E04" w:rsidP="004E3E04">
      <w:pPr>
        <w:spacing w:after="0"/>
        <w:contextualSpacing/>
        <w:rPr>
          <w:rFonts w:ascii="Times New Roman" w:eastAsia="Times New Roman" w:hAnsi="Times New Roman" w:cs="Times New Roman"/>
          <w:sz w:val="24"/>
          <w:szCs w:val="24"/>
          <w:lang w:eastAsia="ar-SA"/>
        </w:rPr>
      </w:pPr>
      <w:r w:rsidRPr="004E3E04">
        <w:rPr>
          <w:rFonts w:ascii="Times New Roman" w:eastAsia="Times New Roman" w:hAnsi="Times New Roman" w:cs="Times New Roman"/>
          <w:b/>
          <w:sz w:val="24"/>
          <w:szCs w:val="24"/>
          <w:lang w:eastAsia="ar-SA"/>
        </w:rPr>
        <w:t xml:space="preserve">           2 часть</w:t>
      </w:r>
      <w:r w:rsidRPr="004E3E04">
        <w:rPr>
          <w:rFonts w:ascii="Times New Roman" w:eastAsia="Times New Roman" w:hAnsi="Times New Roman" w:cs="Times New Roman"/>
          <w:sz w:val="24"/>
          <w:szCs w:val="24"/>
          <w:lang w:eastAsia="ar-SA"/>
        </w:rPr>
        <w:t xml:space="preserve">: Упражнения на совершенствование навыков основных движений (все виды </w:t>
      </w:r>
      <w:r>
        <w:rPr>
          <w:rFonts w:ascii="Times New Roman" w:eastAsia="Times New Roman" w:hAnsi="Times New Roman" w:cs="Times New Roman"/>
          <w:sz w:val="24"/>
          <w:szCs w:val="24"/>
          <w:lang w:eastAsia="ar-SA"/>
        </w:rPr>
        <w:t xml:space="preserve">      </w:t>
      </w:r>
      <w:r w:rsidR="007859BF">
        <w:rPr>
          <w:rFonts w:ascii="Times New Roman" w:eastAsia="Times New Roman" w:hAnsi="Times New Roman" w:cs="Times New Roman"/>
          <w:sz w:val="24"/>
          <w:szCs w:val="24"/>
          <w:lang w:eastAsia="ar-SA"/>
        </w:rPr>
        <w:t xml:space="preserve">          </w:t>
      </w:r>
      <w:r w:rsidRPr="004E3E04">
        <w:rPr>
          <w:rFonts w:ascii="Times New Roman" w:eastAsia="Times New Roman" w:hAnsi="Times New Roman" w:cs="Times New Roman"/>
          <w:sz w:val="24"/>
          <w:szCs w:val="24"/>
          <w:lang w:eastAsia="ar-SA"/>
        </w:rPr>
        <w:t>ходьбы, бега, подскоков и т.д.)</w:t>
      </w:r>
    </w:p>
    <w:p w14:paraId="02F751C6" w14:textId="77777777" w:rsidR="004E3E04" w:rsidRPr="004E3E04" w:rsidRDefault="004E3E04" w:rsidP="004E3E04">
      <w:pPr>
        <w:pStyle w:val="a3"/>
        <w:numPr>
          <w:ilvl w:val="0"/>
          <w:numId w:val="8"/>
        </w:numPr>
        <w:suppressAutoHyphens/>
        <w:spacing w:after="0" w:line="240" w:lineRule="auto"/>
        <w:rPr>
          <w:rFonts w:ascii="Times New Roman" w:eastAsia="Times New Roman" w:hAnsi="Times New Roman" w:cs="Times New Roman"/>
          <w:b/>
          <w:sz w:val="24"/>
          <w:szCs w:val="24"/>
          <w:lang w:eastAsia="ar-SA"/>
        </w:rPr>
      </w:pPr>
      <w:r w:rsidRPr="004E3E04">
        <w:rPr>
          <w:rFonts w:ascii="Times New Roman" w:eastAsia="Times New Roman" w:hAnsi="Times New Roman" w:cs="Times New Roman"/>
          <w:b/>
          <w:sz w:val="24"/>
          <w:szCs w:val="24"/>
          <w:lang w:eastAsia="ar-SA"/>
        </w:rPr>
        <w:t xml:space="preserve">часть: </w:t>
      </w:r>
      <w:r w:rsidR="007859BF">
        <w:rPr>
          <w:rFonts w:ascii="Times New Roman" w:eastAsia="Times New Roman" w:hAnsi="Times New Roman" w:cs="Times New Roman"/>
          <w:sz w:val="24"/>
          <w:szCs w:val="24"/>
          <w:lang w:eastAsia="ar-SA"/>
        </w:rPr>
        <w:t>Партерная гимнастика</w:t>
      </w:r>
      <w:r w:rsidRPr="004E3E04">
        <w:rPr>
          <w:rFonts w:ascii="Times New Roman" w:eastAsia="Times New Roman" w:hAnsi="Times New Roman" w:cs="Times New Roman"/>
          <w:sz w:val="24"/>
          <w:szCs w:val="24"/>
          <w:lang w:eastAsia="ar-SA"/>
        </w:rPr>
        <w:t>.</w:t>
      </w:r>
    </w:p>
    <w:p w14:paraId="6508D133" w14:textId="77777777" w:rsidR="004E3E04" w:rsidRPr="004E3E04" w:rsidRDefault="004E3E04" w:rsidP="004E3E04">
      <w:pPr>
        <w:suppressAutoHyphens/>
        <w:spacing w:after="0" w:line="240" w:lineRule="auto"/>
        <w:ind w:left="708"/>
        <w:rPr>
          <w:rFonts w:ascii="Times New Roman" w:eastAsia="Times New Roman" w:hAnsi="Times New Roman" w:cs="Times New Roman"/>
          <w:b/>
          <w:sz w:val="24"/>
          <w:szCs w:val="24"/>
          <w:lang w:eastAsia="ar-SA"/>
        </w:rPr>
      </w:pPr>
    </w:p>
    <w:p w14:paraId="1E4E7B2E" w14:textId="77777777" w:rsidR="004E3E04" w:rsidRDefault="004E3E04" w:rsidP="004E3E04">
      <w:pPr>
        <w:pStyle w:val="a3"/>
        <w:numPr>
          <w:ilvl w:val="0"/>
          <w:numId w:val="8"/>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часть</w:t>
      </w:r>
      <w:r w:rsidRPr="004E3E04">
        <w:rPr>
          <w:rFonts w:ascii="Times New Roman" w:eastAsia="Times New Roman" w:hAnsi="Times New Roman" w:cs="Times New Roman"/>
          <w:b/>
          <w:sz w:val="24"/>
          <w:szCs w:val="24"/>
          <w:lang w:eastAsia="ar-SA"/>
        </w:rPr>
        <w:t xml:space="preserve">: </w:t>
      </w:r>
      <w:r w:rsidRPr="004E3E04">
        <w:rPr>
          <w:rFonts w:ascii="Times New Roman" w:eastAsia="Times New Roman" w:hAnsi="Times New Roman" w:cs="Times New Roman"/>
          <w:sz w:val="24"/>
          <w:szCs w:val="24"/>
          <w:lang w:eastAsia="ar-SA"/>
        </w:rPr>
        <w:t>Танцевальные композиции.</w:t>
      </w:r>
    </w:p>
    <w:p w14:paraId="43D86289" w14:textId="77777777" w:rsidR="007859BF" w:rsidRPr="007859BF" w:rsidRDefault="007859BF" w:rsidP="007859BF">
      <w:pPr>
        <w:pStyle w:val="a3"/>
        <w:rPr>
          <w:rFonts w:ascii="Times New Roman" w:eastAsia="Times New Roman" w:hAnsi="Times New Roman" w:cs="Times New Roman"/>
          <w:sz w:val="24"/>
          <w:szCs w:val="24"/>
          <w:lang w:eastAsia="ar-SA"/>
        </w:rPr>
      </w:pPr>
    </w:p>
    <w:p w14:paraId="5F48FEE7" w14:textId="77777777" w:rsidR="007859BF" w:rsidRPr="004E3E04" w:rsidRDefault="007859BF" w:rsidP="004E3E04">
      <w:pPr>
        <w:pStyle w:val="a3"/>
        <w:numPr>
          <w:ilvl w:val="0"/>
          <w:numId w:val="8"/>
        </w:numPr>
        <w:suppressAutoHyphens/>
        <w:spacing w:after="0" w:line="240" w:lineRule="auto"/>
        <w:rPr>
          <w:rFonts w:ascii="Times New Roman" w:eastAsia="Times New Roman" w:hAnsi="Times New Roman" w:cs="Times New Roman"/>
          <w:sz w:val="24"/>
          <w:szCs w:val="24"/>
          <w:lang w:eastAsia="ar-SA"/>
        </w:rPr>
      </w:pPr>
      <w:r w:rsidRPr="007859BF">
        <w:rPr>
          <w:rFonts w:ascii="Times New Roman" w:eastAsia="Times New Roman" w:hAnsi="Times New Roman" w:cs="Times New Roman"/>
          <w:b/>
          <w:sz w:val="24"/>
          <w:szCs w:val="24"/>
          <w:lang w:eastAsia="ar-SA"/>
        </w:rPr>
        <w:t>часть</w:t>
      </w:r>
      <w:r>
        <w:rPr>
          <w:rFonts w:ascii="Times New Roman" w:eastAsia="Times New Roman" w:hAnsi="Times New Roman" w:cs="Times New Roman"/>
          <w:sz w:val="24"/>
          <w:szCs w:val="24"/>
          <w:lang w:eastAsia="ar-SA"/>
        </w:rPr>
        <w:t>: Музыкальные игры.</w:t>
      </w:r>
    </w:p>
    <w:p w14:paraId="0E67DBA8" w14:textId="77777777" w:rsidR="004E3E04" w:rsidRPr="004E3E04" w:rsidRDefault="004E3E04" w:rsidP="004E3E04">
      <w:pPr>
        <w:suppressAutoHyphens/>
        <w:spacing w:after="0" w:line="240" w:lineRule="auto"/>
        <w:ind w:left="708"/>
        <w:rPr>
          <w:rFonts w:ascii="Times New Roman" w:eastAsia="Times New Roman" w:hAnsi="Times New Roman" w:cs="Times New Roman"/>
          <w:sz w:val="24"/>
          <w:szCs w:val="24"/>
          <w:lang w:eastAsia="ar-SA"/>
        </w:rPr>
      </w:pPr>
    </w:p>
    <w:p w14:paraId="4162798C" w14:textId="77777777" w:rsidR="004E3E04" w:rsidRPr="004E3E04" w:rsidRDefault="004E3E04" w:rsidP="004E3E04">
      <w:p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ar-SA"/>
        </w:rPr>
        <w:t xml:space="preserve">     </w:t>
      </w:r>
      <w:r w:rsidRPr="004E3E04">
        <w:rPr>
          <w:rFonts w:ascii="Times New Roman" w:eastAsia="Times New Roman" w:hAnsi="Times New Roman" w:cs="Times New Roman"/>
          <w:sz w:val="24"/>
          <w:szCs w:val="24"/>
          <w:lang w:eastAsia="ar-SA"/>
        </w:rPr>
        <w:tab/>
        <w:t>Результаты работы показываются в форме открытого занятия, а также на школьных праздниках, фестивалях.</w:t>
      </w:r>
    </w:p>
    <w:p w14:paraId="79DDCE91" w14:textId="77777777" w:rsidR="004E3E04" w:rsidRDefault="004E3E04" w:rsidP="004E3E04">
      <w:pPr>
        <w:suppressAutoHyphens/>
        <w:spacing w:after="0" w:line="240" w:lineRule="auto"/>
        <w:jc w:val="both"/>
        <w:rPr>
          <w:rFonts w:ascii="Times New Roman" w:eastAsia="Times New Roman" w:hAnsi="Times New Roman" w:cs="Times New Roman"/>
          <w:sz w:val="24"/>
          <w:szCs w:val="24"/>
          <w:lang w:eastAsia="ar-SA"/>
        </w:rPr>
      </w:pPr>
      <w:r w:rsidRPr="004E3E04">
        <w:rPr>
          <w:rFonts w:ascii="Times New Roman" w:eastAsia="Times New Roman" w:hAnsi="Times New Roman" w:cs="Times New Roman"/>
          <w:sz w:val="24"/>
          <w:szCs w:val="24"/>
          <w:lang w:eastAsia="ru-RU"/>
        </w:rPr>
        <w:t xml:space="preserve">   </w:t>
      </w:r>
      <w:r w:rsidRPr="004E3E04">
        <w:rPr>
          <w:rFonts w:ascii="Times New Roman" w:eastAsia="Times New Roman" w:hAnsi="Times New Roman" w:cs="Times New Roman"/>
          <w:sz w:val="24"/>
          <w:szCs w:val="24"/>
          <w:lang w:eastAsia="ru-RU"/>
        </w:rPr>
        <w:tab/>
      </w:r>
      <w:r w:rsidRPr="004E3E04">
        <w:rPr>
          <w:rFonts w:ascii="Times New Roman" w:eastAsia="Times New Roman" w:hAnsi="Times New Roman" w:cs="Times New Roman"/>
          <w:sz w:val="24"/>
          <w:szCs w:val="24"/>
          <w:lang w:eastAsia="ar-SA"/>
        </w:rPr>
        <w:t>В учебном плане образовательного учреждения на изучение предмета «Ритмика» отводится 1 час в неделю,34 часа в год. Продолжительность урока ритмики - 45 минут.</w:t>
      </w:r>
    </w:p>
    <w:p w14:paraId="4D4A814B" w14:textId="77777777" w:rsidR="007859BF" w:rsidRDefault="007859BF" w:rsidP="004E3E04">
      <w:pPr>
        <w:suppressAutoHyphens/>
        <w:spacing w:after="0" w:line="240" w:lineRule="auto"/>
        <w:jc w:val="both"/>
        <w:rPr>
          <w:rFonts w:ascii="Times New Roman" w:eastAsia="Times New Roman" w:hAnsi="Times New Roman" w:cs="Times New Roman"/>
          <w:b/>
          <w:sz w:val="24"/>
          <w:szCs w:val="24"/>
          <w:lang w:eastAsia="ar-SA"/>
        </w:rPr>
      </w:pPr>
    </w:p>
    <w:p w14:paraId="3E4EF463" w14:textId="77777777" w:rsidR="00B910CC" w:rsidRPr="00B910CC" w:rsidRDefault="00B910CC" w:rsidP="00B910CC">
      <w:pPr>
        <w:suppressAutoHyphens/>
        <w:spacing w:before="100" w:beforeAutospacing="1"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910CC">
        <w:rPr>
          <w:rFonts w:ascii="Times New Roman" w:eastAsia="Times New Roman" w:hAnsi="Times New Roman" w:cs="Times New Roman"/>
          <w:b/>
          <w:sz w:val="24"/>
          <w:szCs w:val="24"/>
          <w:lang w:eastAsia="ru-RU"/>
        </w:rPr>
        <w:t xml:space="preserve">Предметными результатами изучения </w:t>
      </w:r>
      <w:r>
        <w:rPr>
          <w:rFonts w:ascii="Times New Roman" w:eastAsia="Times New Roman" w:hAnsi="Times New Roman" w:cs="Times New Roman"/>
          <w:b/>
          <w:sz w:val="24"/>
          <w:szCs w:val="24"/>
          <w:lang w:eastAsia="ru-RU"/>
        </w:rPr>
        <w:t xml:space="preserve">учениками </w:t>
      </w:r>
      <w:r w:rsidRPr="00B910CC">
        <w:rPr>
          <w:rFonts w:ascii="Times New Roman" w:eastAsia="Times New Roman" w:hAnsi="Times New Roman" w:cs="Times New Roman"/>
          <w:b/>
          <w:sz w:val="24"/>
          <w:szCs w:val="24"/>
          <w:lang w:eastAsia="ru-RU"/>
        </w:rPr>
        <w:t>курса ритмики являются</w:t>
      </w:r>
      <w:r>
        <w:rPr>
          <w:rFonts w:ascii="Times New Roman" w:eastAsia="Times New Roman" w:hAnsi="Times New Roman" w:cs="Times New Roman"/>
          <w:b/>
          <w:sz w:val="24"/>
          <w:szCs w:val="24"/>
          <w:lang w:eastAsia="ru-RU"/>
        </w:rPr>
        <w:t>:</w:t>
      </w:r>
      <w:r w:rsidRPr="00B910CC">
        <w:rPr>
          <w:rFonts w:ascii="Times New Roman" w:eastAsia="Times New Roman" w:hAnsi="Times New Roman" w:cs="Times New Roman"/>
          <w:b/>
          <w:sz w:val="24"/>
          <w:szCs w:val="24"/>
          <w:lang w:eastAsia="ru-RU"/>
        </w:rPr>
        <w:t xml:space="preserve"> </w:t>
      </w:r>
    </w:p>
    <w:p w14:paraId="76024125" w14:textId="77777777" w:rsidR="007859BF" w:rsidRPr="007859BF" w:rsidRDefault="007859BF" w:rsidP="004E3E04">
      <w:pPr>
        <w:suppressAutoHyphens/>
        <w:spacing w:after="0" w:line="240" w:lineRule="auto"/>
        <w:jc w:val="both"/>
        <w:rPr>
          <w:rFonts w:ascii="Times New Roman" w:eastAsia="Times New Roman" w:hAnsi="Times New Roman" w:cs="Times New Roman"/>
          <w:b/>
          <w:sz w:val="24"/>
          <w:szCs w:val="24"/>
          <w:lang w:eastAsia="ar-SA"/>
        </w:rPr>
      </w:pPr>
    </w:p>
    <w:p w14:paraId="4F8A17B6" w14:textId="77777777" w:rsidR="007859BF" w:rsidRPr="004E3E04" w:rsidRDefault="007859BF" w:rsidP="004E3E04">
      <w:pPr>
        <w:suppressAutoHyphens/>
        <w:spacing w:after="0" w:line="240" w:lineRule="auto"/>
        <w:jc w:val="both"/>
        <w:rPr>
          <w:rFonts w:ascii="Times New Roman" w:eastAsia="Times New Roman" w:hAnsi="Times New Roman" w:cs="Times New Roman"/>
          <w:sz w:val="24"/>
          <w:szCs w:val="24"/>
          <w:lang w:eastAsia="ar-SA"/>
        </w:rPr>
      </w:pPr>
    </w:p>
    <w:p w14:paraId="7FBC70EA" w14:textId="77777777" w:rsidR="003A5ADB" w:rsidRPr="00E16E79" w:rsidRDefault="003A5ADB" w:rsidP="003A5ADB">
      <w:pPr>
        <w:numPr>
          <w:ilvl w:val="0"/>
          <w:numId w:val="9"/>
        </w:numPr>
        <w:suppressAutoHyphens/>
        <w:spacing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ar-SA"/>
        </w:rPr>
        <w:t>формирование музыкальной культуры, развитие эмоциональной заинтересованности в восприятии музыкальной культуры, музыкального мышления, воображения, вкуса.</w:t>
      </w:r>
    </w:p>
    <w:p w14:paraId="7B44AC01" w14:textId="77777777" w:rsidR="003A5ADB" w:rsidRPr="00E16E79" w:rsidRDefault="003A5ADB" w:rsidP="003A5ADB">
      <w:pPr>
        <w:numPr>
          <w:ilvl w:val="0"/>
          <w:numId w:val="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эмоциональное восприятие музыкального произведения, определение основного настроения и характера;</w:t>
      </w:r>
    </w:p>
    <w:p w14:paraId="14878AE4" w14:textId="77777777" w:rsidR="003A5ADB" w:rsidRPr="00E16E79" w:rsidRDefault="003A5ADB" w:rsidP="003A5ADB">
      <w:pPr>
        <w:numPr>
          <w:ilvl w:val="0"/>
          <w:numId w:val="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lastRenderedPageBreak/>
        <w:t>положительное отношение к предмету ритмики, желание передавать содержание музыки в соответствии с характером, средствами музыкальной выразительности, формой музыкального произведения;</w:t>
      </w:r>
    </w:p>
    <w:p w14:paraId="2EE80F4A" w14:textId="77777777" w:rsidR="003A5ADB" w:rsidRPr="00E16E79" w:rsidRDefault="003A5ADB" w:rsidP="003A5ADB">
      <w:pPr>
        <w:numPr>
          <w:ilvl w:val="0"/>
          <w:numId w:val="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выразительное исполнение музыкально-ритмических композиций в соответствии с характером, средствами музыкальной выразительности, формой музыкального произведения;</w:t>
      </w:r>
    </w:p>
    <w:p w14:paraId="179F6825" w14:textId="77777777" w:rsidR="003A5ADB" w:rsidRPr="00E16E79" w:rsidRDefault="003A5ADB" w:rsidP="003A5ADB">
      <w:pPr>
        <w:numPr>
          <w:ilvl w:val="0"/>
          <w:numId w:val="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ar-SA"/>
        </w:rPr>
        <w:t>выполнение детьми различных творческих заданий по созданию музыкальных этюдов (образных и имитационных) на основе сформированных движений (все виды ходьбы, бега, подскоков, галопа).</w:t>
      </w:r>
    </w:p>
    <w:p w14:paraId="596B1A3F" w14:textId="77777777" w:rsidR="003A5ADB" w:rsidRPr="00E16E79" w:rsidRDefault="003A5ADB" w:rsidP="003A5ADB">
      <w:pPr>
        <w:numPr>
          <w:ilvl w:val="0"/>
          <w:numId w:val="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ar-SA"/>
        </w:rPr>
        <w:t>развитие у детей пространственного мышления и пространственное воображения в творческих заданиях по созданию музыкально-ритмических игр, этюдов, танцевальных композиций.</w:t>
      </w:r>
    </w:p>
    <w:p w14:paraId="7CDAD5AC" w14:textId="77777777" w:rsidR="003A5ADB" w:rsidRPr="00E16E79" w:rsidRDefault="003A5ADB" w:rsidP="003A5ADB">
      <w:pPr>
        <w:numPr>
          <w:ilvl w:val="0"/>
          <w:numId w:val="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ar-SA"/>
        </w:rPr>
        <w:t>умение общаться в танце с партнером, слаженно исполнять танцевальные композиции в коллективе.</w:t>
      </w:r>
      <w:r w:rsidRPr="00E16E79">
        <w:rPr>
          <w:rFonts w:ascii="Times New Roman" w:eastAsia="Times New Roman" w:hAnsi="Times New Roman" w:cs="Times New Roman"/>
          <w:sz w:val="24"/>
          <w:szCs w:val="24"/>
          <w:lang w:eastAsia="ru-RU"/>
        </w:rPr>
        <w:t> </w:t>
      </w:r>
    </w:p>
    <w:p w14:paraId="7244322D" w14:textId="77777777" w:rsidR="003A5ADB"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Мета предметными результатами изучения курса ритмики в 1-м классе являются формирование следующих универ</w:t>
      </w:r>
      <w:r>
        <w:rPr>
          <w:rFonts w:ascii="Times New Roman" w:eastAsia="Times New Roman" w:hAnsi="Times New Roman" w:cs="Times New Roman"/>
          <w:sz w:val="24"/>
          <w:szCs w:val="24"/>
          <w:lang w:eastAsia="ru-RU"/>
        </w:rPr>
        <w:t>сальных учебных действий (УУД).</w:t>
      </w:r>
    </w:p>
    <w:p w14:paraId="3D45CA94" w14:textId="77777777" w:rsidR="003A5ADB" w:rsidRPr="006A0A19" w:rsidRDefault="003A5ADB" w:rsidP="003A5ADB">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E16E79">
        <w:rPr>
          <w:rFonts w:ascii="Times New Roman" w:eastAsia="Times New Roman" w:hAnsi="Times New Roman" w:cs="Times New Roman"/>
          <w:b/>
          <w:sz w:val="24"/>
          <w:szCs w:val="24"/>
          <w:lang w:eastAsia="ru-RU"/>
        </w:rPr>
        <w:t>Регулятивные УУД:</w:t>
      </w:r>
    </w:p>
    <w:p w14:paraId="39796EB3" w14:textId="77777777" w:rsidR="003A5ADB" w:rsidRPr="00E16E79" w:rsidRDefault="003A5ADB" w:rsidP="003A5ADB">
      <w:pPr>
        <w:numPr>
          <w:ilvl w:val="0"/>
          <w:numId w:val="10"/>
        </w:numPr>
        <w:suppressAutoHyphens/>
        <w:spacing w:after="0" w:line="240" w:lineRule="auto"/>
        <w:contextualSpacing/>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принимать учебную задачу;</w:t>
      </w:r>
    </w:p>
    <w:p w14:paraId="0298A831" w14:textId="77777777" w:rsidR="003A5ADB" w:rsidRPr="00E16E79" w:rsidRDefault="003A5ADB" w:rsidP="003A5ADB">
      <w:pPr>
        <w:numPr>
          <w:ilvl w:val="0"/>
          <w:numId w:val="10"/>
        </w:numPr>
        <w:suppressAutoHyphen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понимать позицию слушателя при восприятии музыкальных образов, характерных особенностей танцев;</w:t>
      </w:r>
    </w:p>
    <w:p w14:paraId="35790724" w14:textId="77777777" w:rsidR="003A5ADB" w:rsidRPr="00E16E79" w:rsidRDefault="003A5ADB" w:rsidP="003A5ADB">
      <w:pPr>
        <w:numPr>
          <w:ilvl w:val="0"/>
          <w:numId w:val="10"/>
        </w:numPr>
        <w:suppressAutoHyphen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осуществлять первоначальный контроль своего участия в интересных для него видах музыкально-ритмической деятельности;</w:t>
      </w:r>
    </w:p>
    <w:p w14:paraId="7F13B16A" w14:textId="77777777" w:rsidR="003A5ADB" w:rsidRPr="00E16E79" w:rsidRDefault="003A5ADB" w:rsidP="003A5ADB">
      <w:pPr>
        <w:numPr>
          <w:ilvl w:val="0"/>
          <w:numId w:val="10"/>
        </w:numPr>
        <w:suppressAutoHyphen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адекватно воспринимать предложения учителя;</w:t>
      </w:r>
    </w:p>
    <w:p w14:paraId="318A2F56" w14:textId="77777777" w:rsidR="003A5ADB" w:rsidRPr="00E16E79" w:rsidRDefault="003A5ADB" w:rsidP="003A5ADB">
      <w:pPr>
        <w:numPr>
          <w:ilvl w:val="0"/>
          <w:numId w:val="10"/>
        </w:numPr>
        <w:suppressAutoHyphen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принимать музыкально-исполнительскую задачу и инструкцию учителя;</w:t>
      </w:r>
    </w:p>
    <w:p w14:paraId="1D46CB97" w14:textId="77777777" w:rsidR="003A5ADB" w:rsidRPr="00E16E79" w:rsidRDefault="003A5ADB" w:rsidP="003A5ADB">
      <w:pPr>
        <w:numPr>
          <w:ilvl w:val="0"/>
          <w:numId w:val="10"/>
        </w:numPr>
        <w:suppressAutoHyphen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принимать позицию исполнителя музыкально-</w:t>
      </w:r>
      <w:r w:rsidR="007859BF">
        <w:rPr>
          <w:rFonts w:ascii="Times New Roman" w:eastAsia="Times New Roman" w:hAnsi="Times New Roman" w:cs="Times New Roman"/>
          <w:sz w:val="24"/>
          <w:szCs w:val="24"/>
          <w:lang w:eastAsia="ru-RU"/>
        </w:rPr>
        <w:t xml:space="preserve"> </w:t>
      </w:r>
      <w:r w:rsidRPr="00E16E79">
        <w:rPr>
          <w:rFonts w:ascii="Times New Roman" w:eastAsia="Times New Roman" w:hAnsi="Times New Roman" w:cs="Times New Roman"/>
          <w:sz w:val="24"/>
          <w:szCs w:val="24"/>
          <w:lang w:eastAsia="ru-RU"/>
        </w:rPr>
        <w:t>ритмических упражнений, композиций, танцев;</w:t>
      </w:r>
    </w:p>
    <w:p w14:paraId="3FFD0F10" w14:textId="77777777" w:rsidR="003A5ADB" w:rsidRPr="006A0A19" w:rsidRDefault="003A5ADB" w:rsidP="003A5ADB">
      <w:pPr>
        <w:numPr>
          <w:ilvl w:val="0"/>
          <w:numId w:val="10"/>
        </w:numPr>
        <w:suppressAutoHyphen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воспринимать мнение и предложения сверстников, родителей в отношении исполнения музыкально-ритмических композиций, танцев.</w:t>
      </w:r>
    </w:p>
    <w:p w14:paraId="6A379CEC" w14:textId="77777777" w:rsidR="003A5ADB" w:rsidRPr="00E16E79" w:rsidRDefault="003A5ADB" w:rsidP="003A5ADB">
      <w:pPr>
        <w:suppressAutoHyphens/>
        <w:spacing w:before="100" w:beforeAutospacing="1" w:after="0" w:line="240" w:lineRule="auto"/>
        <w:jc w:val="both"/>
        <w:rPr>
          <w:rFonts w:ascii="Times New Roman" w:eastAsia="Times New Roman" w:hAnsi="Times New Roman" w:cs="Times New Roman"/>
          <w:b/>
          <w:sz w:val="24"/>
          <w:szCs w:val="24"/>
          <w:lang w:eastAsia="ru-RU"/>
        </w:rPr>
      </w:pPr>
      <w:r w:rsidRPr="00E16E79">
        <w:rPr>
          <w:rFonts w:ascii="Times New Roman" w:eastAsia="Times New Roman" w:hAnsi="Times New Roman" w:cs="Times New Roman"/>
          <w:b/>
          <w:sz w:val="24"/>
          <w:szCs w:val="24"/>
          <w:lang w:eastAsia="ru-RU"/>
        </w:rPr>
        <w:t>Познавательные УУД:</w:t>
      </w:r>
    </w:p>
    <w:p w14:paraId="728BE7D7" w14:textId="77777777" w:rsidR="003A5ADB" w:rsidRPr="00E16E79" w:rsidRDefault="003A5ADB" w:rsidP="003A5ADB">
      <w:pPr>
        <w:numPr>
          <w:ilvl w:val="0"/>
          <w:numId w:val="11"/>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ориентироваться в информационном материале предмета ритмики, осуществлять поиск нужной информации в Музыкальном словаре и других справочниках;</w:t>
      </w:r>
    </w:p>
    <w:p w14:paraId="7C4A28B3" w14:textId="77777777" w:rsidR="003A5ADB" w:rsidRPr="00E16E79" w:rsidRDefault="003A5ADB" w:rsidP="003A5ADB">
      <w:pPr>
        <w:numPr>
          <w:ilvl w:val="0"/>
          <w:numId w:val="11"/>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использовать простые символические варианты музыкальной записи (термины, основные музыкально-теоретические понятия);</w:t>
      </w:r>
    </w:p>
    <w:p w14:paraId="44085622" w14:textId="77777777" w:rsidR="003A5ADB" w:rsidRPr="00E16E79" w:rsidRDefault="003A5ADB" w:rsidP="003A5ADB">
      <w:pPr>
        <w:numPr>
          <w:ilvl w:val="0"/>
          <w:numId w:val="11"/>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первоначальной ориентации в способах решения исполнительской задачи;</w:t>
      </w:r>
    </w:p>
    <w:p w14:paraId="0EDD40FA" w14:textId="77777777" w:rsidR="003A5ADB" w:rsidRPr="00E16E79" w:rsidRDefault="003A5ADB" w:rsidP="003A5ADB">
      <w:pPr>
        <w:numPr>
          <w:ilvl w:val="0"/>
          <w:numId w:val="11"/>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находить в музыкальном тексте разные части;</w:t>
      </w:r>
    </w:p>
    <w:p w14:paraId="59127C81" w14:textId="77777777" w:rsidR="003A5ADB" w:rsidRPr="00E16E79" w:rsidRDefault="003A5ADB" w:rsidP="003A5ADB">
      <w:pPr>
        <w:numPr>
          <w:ilvl w:val="0"/>
          <w:numId w:val="11"/>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понимать содержание музыки, средства музыкальной выразительности, форму музыкального произведения;</w:t>
      </w:r>
    </w:p>
    <w:p w14:paraId="353F37DB" w14:textId="77777777" w:rsidR="003A5ADB" w:rsidRPr="006A0A19" w:rsidRDefault="003A5ADB" w:rsidP="003A5ADB">
      <w:pPr>
        <w:numPr>
          <w:ilvl w:val="0"/>
          <w:numId w:val="11"/>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составлять простое схематическое изображение формы музыкального произведения.</w:t>
      </w:r>
    </w:p>
    <w:p w14:paraId="554EA1FA" w14:textId="77777777" w:rsidR="003A5ADB" w:rsidRPr="00E16E79" w:rsidRDefault="003A5ADB" w:rsidP="003A5ADB">
      <w:pPr>
        <w:suppressAutoHyphens/>
        <w:spacing w:before="100" w:beforeAutospacing="1" w:after="0" w:line="240" w:lineRule="auto"/>
        <w:jc w:val="both"/>
        <w:rPr>
          <w:rFonts w:ascii="Times New Roman" w:eastAsia="Times New Roman" w:hAnsi="Times New Roman" w:cs="Times New Roman"/>
          <w:b/>
          <w:sz w:val="24"/>
          <w:szCs w:val="24"/>
          <w:lang w:eastAsia="ru-RU"/>
        </w:rPr>
      </w:pPr>
      <w:r w:rsidRPr="00E16E79">
        <w:rPr>
          <w:rFonts w:ascii="Times New Roman" w:eastAsia="Times New Roman" w:hAnsi="Times New Roman" w:cs="Times New Roman"/>
          <w:b/>
          <w:sz w:val="24"/>
          <w:szCs w:val="24"/>
          <w:lang w:eastAsia="ru-RU"/>
        </w:rPr>
        <w:t>Коммуникативные УУД:</w:t>
      </w:r>
    </w:p>
    <w:p w14:paraId="44A8D05B" w14:textId="77777777" w:rsidR="003A5ADB" w:rsidRPr="00E16E79" w:rsidRDefault="003A5ADB" w:rsidP="003A5ADB">
      <w:pPr>
        <w:numPr>
          <w:ilvl w:val="0"/>
          <w:numId w:val="12"/>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воспринимать музыкальное произведение и мнение других людей о музыке;</w:t>
      </w:r>
    </w:p>
    <w:p w14:paraId="1B4E196A" w14:textId="77777777" w:rsidR="003A5ADB" w:rsidRPr="00E16E79" w:rsidRDefault="003A5ADB" w:rsidP="003A5ADB">
      <w:pPr>
        <w:numPr>
          <w:ilvl w:val="0"/>
          <w:numId w:val="1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учитывать настроение других людей, их эмоции от восприятия музыки;</w:t>
      </w:r>
    </w:p>
    <w:p w14:paraId="1E31AFA2" w14:textId="77777777" w:rsidR="003A5ADB" w:rsidRPr="00E16E79" w:rsidRDefault="003A5ADB" w:rsidP="003A5ADB">
      <w:pPr>
        <w:numPr>
          <w:ilvl w:val="0"/>
          <w:numId w:val="1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принимать участие в коллективной музыкально</w:t>
      </w:r>
      <w:r w:rsidR="00B910CC">
        <w:rPr>
          <w:rFonts w:ascii="Times New Roman" w:eastAsia="Times New Roman" w:hAnsi="Times New Roman" w:cs="Times New Roman"/>
          <w:sz w:val="24"/>
          <w:szCs w:val="24"/>
          <w:lang w:eastAsia="ru-RU"/>
        </w:rPr>
        <w:t xml:space="preserve"> </w:t>
      </w:r>
      <w:r w:rsidRPr="00E16E79">
        <w:rPr>
          <w:rFonts w:ascii="Times New Roman" w:eastAsia="Times New Roman" w:hAnsi="Times New Roman" w:cs="Times New Roman"/>
          <w:sz w:val="24"/>
          <w:szCs w:val="24"/>
          <w:lang w:eastAsia="ru-RU"/>
        </w:rPr>
        <w:t>-</w:t>
      </w:r>
      <w:r w:rsidR="007859BF">
        <w:rPr>
          <w:rFonts w:ascii="Times New Roman" w:eastAsia="Times New Roman" w:hAnsi="Times New Roman" w:cs="Times New Roman"/>
          <w:sz w:val="24"/>
          <w:szCs w:val="24"/>
          <w:lang w:eastAsia="ru-RU"/>
        </w:rPr>
        <w:t xml:space="preserve"> </w:t>
      </w:r>
      <w:r w:rsidRPr="00E16E79">
        <w:rPr>
          <w:rFonts w:ascii="Times New Roman" w:eastAsia="Times New Roman" w:hAnsi="Times New Roman" w:cs="Times New Roman"/>
          <w:sz w:val="24"/>
          <w:szCs w:val="24"/>
          <w:lang w:eastAsia="ru-RU"/>
        </w:rPr>
        <w:t>ритмической деятельности, учиться общаться в паре с партнером;</w:t>
      </w:r>
    </w:p>
    <w:p w14:paraId="732B8F33" w14:textId="77777777" w:rsidR="003A5ADB" w:rsidRPr="00E16E79" w:rsidRDefault="003A5ADB" w:rsidP="003A5ADB">
      <w:pPr>
        <w:numPr>
          <w:ilvl w:val="0"/>
          <w:numId w:val="1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понимать важность исполнения по группам (мальчики хлопают, девочки топают, учитель аккомпанирует, дети танцуют и т.д.);</w:t>
      </w:r>
    </w:p>
    <w:p w14:paraId="69217DF4" w14:textId="77777777" w:rsidR="003A5ADB" w:rsidRPr="00E16E79" w:rsidRDefault="003A5ADB" w:rsidP="003A5ADB">
      <w:pPr>
        <w:numPr>
          <w:ilvl w:val="0"/>
          <w:numId w:val="1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контролировать свои действия в коллективной работе;</w:t>
      </w:r>
    </w:p>
    <w:p w14:paraId="44E9DF2B" w14:textId="77777777" w:rsidR="003A5ADB" w:rsidRPr="00E16E79" w:rsidRDefault="003A5ADB" w:rsidP="003A5ADB">
      <w:pPr>
        <w:numPr>
          <w:ilvl w:val="0"/>
          <w:numId w:val="1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исполнять со сверстниками музыкальные произведения, выполняя при этом разные функции (ритмическое сопровождение на разных детских инструментах и т.п.);</w:t>
      </w:r>
    </w:p>
    <w:p w14:paraId="5B23532E" w14:textId="77777777" w:rsidR="003A5ADB" w:rsidRPr="00E16E79" w:rsidRDefault="003A5ADB" w:rsidP="003A5ADB">
      <w:pPr>
        <w:numPr>
          <w:ilvl w:val="0"/>
          <w:numId w:val="1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использовать простые речевые средства для передачи мелодии, движения при исполнении движений под музыку;</w:t>
      </w:r>
    </w:p>
    <w:p w14:paraId="753AEE63" w14:textId="77777777" w:rsidR="003A5ADB" w:rsidRPr="006A0A19" w:rsidRDefault="003A5ADB" w:rsidP="003A5ADB">
      <w:pPr>
        <w:numPr>
          <w:ilvl w:val="0"/>
          <w:numId w:val="1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lastRenderedPageBreak/>
        <w:t>следить за действиями других участников в процессе музыкально-ритмической деятельности.</w:t>
      </w:r>
      <w:r>
        <w:rPr>
          <w:rFonts w:ascii="Times New Roman" w:eastAsia="Times New Roman" w:hAnsi="Times New Roman" w:cs="Times New Roman"/>
          <w:sz w:val="24"/>
          <w:szCs w:val="24"/>
          <w:lang w:eastAsia="ru-RU"/>
        </w:rPr>
        <w:tab/>
      </w:r>
    </w:p>
    <w:p w14:paraId="70D854A2" w14:textId="77777777" w:rsidR="003A5ADB" w:rsidRPr="00E16E79" w:rsidRDefault="003A5ADB" w:rsidP="003A5ADB">
      <w:pPr>
        <w:suppressAutoHyphens/>
        <w:spacing w:before="100" w:beforeAutospacing="1"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E16E79">
        <w:rPr>
          <w:rFonts w:ascii="Times New Roman" w:eastAsia="Times New Roman" w:hAnsi="Times New Roman" w:cs="Times New Roman"/>
          <w:sz w:val="24"/>
          <w:szCs w:val="24"/>
          <w:lang w:eastAsia="ru-RU"/>
        </w:rPr>
        <w:t>Предметными результатами изучения курса ритмики в 1-м классе являются формирование следующих умений:</w:t>
      </w:r>
    </w:p>
    <w:p w14:paraId="3633B0AE" w14:textId="77777777" w:rsidR="003A5ADB" w:rsidRPr="00E16E79" w:rsidRDefault="003A5ADB" w:rsidP="003A5ADB">
      <w:pPr>
        <w:numPr>
          <w:ilvl w:val="0"/>
          <w:numId w:val="13"/>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воспринимать доступную ему музыку разного эмоционально-образного содержания;</w:t>
      </w:r>
    </w:p>
    <w:p w14:paraId="780DD75A" w14:textId="77777777" w:rsidR="003A5ADB" w:rsidRPr="00E16E79" w:rsidRDefault="003A5ADB" w:rsidP="003A5ADB">
      <w:pPr>
        <w:numPr>
          <w:ilvl w:val="0"/>
          <w:numId w:val="1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различать музыку разных жанров: песни, танцы и марши;</w:t>
      </w:r>
    </w:p>
    <w:p w14:paraId="460B9739" w14:textId="77777777" w:rsidR="003A5ADB" w:rsidRPr="00E16E79" w:rsidRDefault="003A5ADB" w:rsidP="003A5ADB">
      <w:pPr>
        <w:numPr>
          <w:ilvl w:val="0"/>
          <w:numId w:val="1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выражать свое отношение к музыкальным произведениям, его содержанию;</w:t>
      </w:r>
    </w:p>
    <w:p w14:paraId="45B5458A" w14:textId="77777777" w:rsidR="003A5ADB" w:rsidRPr="00E16E79" w:rsidRDefault="003A5ADB" w:rsidP="003A5ADB">
      <w:pPr>
        <w:numPr>
          <w:ilvl w:val="0"/>
          <w:numId w:val="1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воплощать характер, средства музыкальной выразительности, форму музыкального произведения в движении;</w:t>
      </w:r>
    </w:p>
    <w:p w14:paraId="5639A52F" w14:textId="77777777" w:rsidR="003A5ADB" w:rsidRPr="00E16E79" w:rsidRDefault="003A5ADB" w:rsidP="003A5ADB">
      <w:pPr>
        <w:numPr>
          <w:ilvl w:val="0"/>
          <w:numId w:val="1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отличать русские народные песни и пляски от музыки других народов;</w:t>
      </w:r>
    </w:p>
    <w:p w14:paraId="7C82E50C" w14:textId="77777777" w:rsidR="003A5ADB" w:rsidRPr="00E16E79" w:rsidRDefault="003A5ADB" w:rsidP="003A5ADB">
      <w:pPr>
        <w:numPr>
          <w:ilvl w:val="0"/>
          <w:numId w:val="1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воплощать образное содержание музыки в играх, движениях, импровизациях, творческих заданиях;</w:t>
      </w:r>
    </w:p>
    <w:p w14:paraId="4499E98E" w14:textId="77777777" w:rsidR="003A5ADB" w:rsidRPr="00E16E79" w:rsidRDefault="003A5ADB" w:rsidP="003A5ADB">
      <w:pPr>
        <w:numPr>
          <w:ilvl w:val="0"/>
          <w:numId w:val="1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слушать музыкальное произведение, выделяя в нем основное настроение, разные части, выразительные особенности; наблюдать за изменениями темпа, динамики, настроения;</w:t>
      </w:r>
    </w:p>
    <w:p w14:paraId="5FA1D183" w14:textId="77777777" w:rsidR="003A5ADB" w:rsidRPr="00E16E79" w:rsidRDefault="003A5ADB" w:rsidP="003A5ADB">
      <w:pPr>
        <w:numPr>
          <w:ilvl w:val="0"/>
          <w:numId w:val="1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находить сходство и различие тем и образов, доступных пониманию детей;</w:t>
      </w:r>
    </w:p>
    <w:p w14:paraId="5DEF8221" w14:textId="77777777" w:rsidR="003A5ADB" w:rsidRPr="00E16E79" w:rsidRDefault="003A5ADB" w:rsidP="003A5ADB">
      <w:pPr>
        <w:numPr>
          <w:ilvl w:val="0"/>
          <w:numId w:val="1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различать более короткие и более длинные звуки, различать условные обозначения (форте – пиано и др.).</w:t>
      </w:r>
    </w:p>
    <w:p w14:paraId="48600946" w14:textId="77777777" w:rsidR="003A5ADB" w:rsidRPr="00E16E79" w:rsidRDefault="003A5ADB" w:rsidP="003A5ADB">
      <w:pPr>
        <w:numPr>
          <w:ilvl w:val="0"/>
          <w:numId w:val="1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выразительно исполнять музыкально-ритмические задания, упражнения, композиции, игры;</w:t>
      </w:r>
    </w:p>
    <w:p w14:paraId="2750A1BE" w14:textId="77777777" w:rsidR="003A5ADB" w:rsidRPr="00E16E79" w:rsidRDefault="003A5ADB" w:rsidP="003A5ADB">
      <w:pPr>
        <w:numPr>
          <w:ilvl w:val="0"/>
          <w:numId w:val="1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воспринимать темповые (медленно, умеренно, быстро), динамические (громко, тихо) особенности музыки;</w:t>
      </w:r>
    </w:p>
    <w:p w14:paraId="5B59AB4C" w14:textId="77777777" w:rsidR="003A5ADB" w:rsidRPr="00E16E79" w:rsidRDefault="003A5ADB" w:rsidP="003A5ADB">
      <w:pPr>
        <w:numPr>
          <w:ilvl w:val="0"/>
          <w:numId w:val="1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ar-SA"/>
        </w:rPr>
        <w:t>развивать у детей пространственное мышление и пространственное воображение в творческих заданиях по созданию музыкально-ритмических игр, этюдов, танцевальных композиций.</w:t>
      </w:r>
    </w:p>
    <w:p w14:paraId="1A0D6212" w14:textId="77777777" w:rsidR="003A5ADB" w:rsidRPr="00E16E79" w:rsidRDefault="003A5ADB" w:rsidP="003A5ADB">
      <w:pPr>
        <w:suppressAutoHyphens/>
        <w:spacing w:after="0" w:line="240" w:lineRule="auto"/>
        <w:jc w:val="both"/>
        <w:rPr>
          <w:rFonts w:ascii="Times New Roman" w:eastAsia="Times New Roman" w:hAnsi="Times New Roman" w:cs="Times New Roman"/>
          <w:b/>
          <w:sz w:val="24"/>
          <w:szCs w:val="24"/>
          <w:lang w:eastAsia="ru-RU"/>
        </w:rPr>
      </w:pPr>
      <w:r w:rsidRPr="00E16E79">
        <w:rPr>
          <w:rFonts w:ascii="Times New Roman" w:eastAsia="Times New Roman" w:hAnsi="Times New Roman" w:cs="Times New Roman"/>
          <w:b/>
          <w:sz w:val="24"/>
          <w:szCs w:val="24"/>
          <w:lang w:eastAsia="ru-RU"/>
        </w:rPr>
        <w:t>2-й класс</w:t>
      </w:r>
      <w:r>
        <w:rPr>
          <w:rFonts w:ascii="Times New Roman" w:eastAsia="Times New Roman" w:hAnsi="Times New Roman" w:cs="Times New Roman"/>
          <w:b/>
          <w:sz w:val="24"/>
          <w:szCs w:val="24"/>
          <w:lang w:eastAsia="ru-RU"/>
        </w:rPr>
        <w:t>.</w:t>
      </w:r>
    </w:p>
    <w:p w14:paraId="0E780FC1" w14:textId="77777777" w:rsidR="003A5ADB" w:rsidRPr="00E16E79" w:rsidRDefault="003A5ADB" w:rsidP="003A5ADB">
      <w:pPr>
        <w:suppressAutoHyphens/>
        <w:spacing w:after="0" w:line="240" w:lineRule="auto"/>
        <w:jc w:val="both"/>
        <w:rPr>
          <w:rFonts w:ascii="Times New Roman" w:eastAsia="Times New Roman" w:hAnsi="Times New Roman" w:cs="Times New Roman"/>
          <w:b/>
          <w:sz w:val="24"/>
          <w:szCs w:val="24"/>
          <w:lang w:eastAsia="ru-RU"/>
        </w:rPr>
      </w:pPr>
      <w:r w:rsidRPr="00E16E79">
        <w:rPr>
          <w:rFonts w:ascii="Times New Roman" w:eastAsia="Times New Roman" w:hAnsi="Times New Roman" w:cs="Times New Roman"/>
          <w:sz w:val="24"/>
          <w:szCs w:val="24"/>
          <w:lang w:eastAsia="ru-RU"/>
        </w:rPr>
        <w:t xml:space="preserve"> </w:t>
      </w:r>
      <w:r w:rsidRPr="00E16E79">
        <w:rPr>
          <w:rFonts w:ascii="Times New Roman" w:eastAsia="Times New Roman" w:hAnsi="Times New Roman" w:cs="Times New Roman"/>
          <w:sz w:val="24"/>
          <w:szCs w:val="24"/>
          <w:lang w:eastAsia="ru-RU"/>
        </w:rPr>
        <w:tab/>
        <w:t xml:space="preserve">Личностными результатами изучения предметно-методического курса ритмики во 2-м классе является формирование следующих умений: </w:t>
      </w:r>
    </w:p>
    <w:p w14:paraId="2F010FF8" w14:textId="77777777" w:rsidR="003A5ADB" w:rsidRPr="00E16E79" w:rsidRDefault="003A5ADB" w:rsidP="003A5ADB">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E16E79">
        <w:rPr>
          <w:rFonts w:ascii="Times New Roman" w:eastAsia="Times New Roman" w:hAnsi="Times New Roman" w:cs="Times New Roman"/>
          <w:sz w:val="24"/>
          <w:szCs w:val="24"/>
          <w:lang w:eastAsia="ar-SA"/>
        </w:rPr>
        <w:t>формирование музыкальной культуры, активизации музыкального восприятия, мышления, воображения и других психических процессов учащихся;</w:t>
      </w:r>
    </w:p>
    <w:p w14:paraId="56CE610D" w14:textId="77777777" w:rsidR="003A5ADB" w:rsidRPr="00E16E79" w:rsidRDefault="003A5ADB" w:rsidP="003A5ADB">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E16E79">
        <w:rPr>
          <w:rFonts w:ascii="Times New Roman" w:eastAsia="Times New Roman" w:hAnsi="Times New Roman" w:cs="Times New Roman"/>
          <w:sz w:val="24"/>
          <w:szCs w:val="24"/>
          <w:lang w:eastAsia="ar-SA"/>
        </w:rPr>
        <w:t>формирование ощущения свободы движений в передаче музыкально-образного содержания и характерных особенностей музыки.</w:t>
      </w:r>
    </w:p>
    <w:p w14:paraId="466E2642" w14:textId="77777777" w:rsidR="003A5ADB" w:rsidRPr="00E16E79" w:rsidRDefault="003A5ADB" w:rsidP="003A5ADB">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E16E79">
        <w:rPr>
          <w:rFonts w:ascii="Times New Roman" w:eastAsia="Times New Roman" w:hAnsi="Times New Roman" w:cs="Times New Roman"/>
          <w:sz w:val="24"/>
          <w:szCs w:val="24"/>
          <w:lang w:eastAsia="ar-SA"/>
        </w:rPr>
        <w:t>развитие инициативы и самостоятельности в выполнении творческих заданий по созданию музыкальных этюдов на основе сформированных движений.</w:t>
      </w:r>
    </w:p>
    <w:p w14:paraId="0ABE9975" w14:textId="77777777" w:rsidR="003A5ADB" w:rsidRDefault="003A5ADB" w:rsidP="003A5ADB">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E16E79">
        <w:rPr>
          <w:rFonts w:ascii="Times New Roman" w:eastAsia="Times New Roman" w:hAnsi="Times New Roman" w:cs="Times New Roman"/>
          <w:sz w:val="24"/>
          <w:szCs w:val="24"/>
          <w:lang w:eastAsia="ar-SA"/>
        </w:rPr>
        <w:t>развитие у детей пространственного воображения в творческих заданиях по созданию музыкально-ритмических игр, этюдов, танцевальных композиций</w:t>
      </w:r>
      <w:r>
        <w:rPr>
          <w:rFonts w:ascii="Times New Roman" w:eastAsia="Times New Roman" w:hAnsi="Times New Roman" w:cs="Times New Roman"/>
          <w:sz w:val="24"/>
          <w:szCs w:val="24"/>
          <w:lang w:eastAsia="ar-SA"/>
        </w:rPr>
        <w:t>.</w:t>
      </w:r>
    </w:p>
    <w:p w14:paraId="4D11CB0F" w14:textId="77777777" w:rsidR="003A5ADB" w:rsidRDefault="003A5ADB" w:rsidP="003A5ADB">
      <w:pPr>
        <w:suppressAutoHyphens/>
        <w:spacing w:after="0" w:line="240" w:lineRule="auto"/>
        <w:rPr>
          <w:rFonts w:ascii="Times New Roman" w:eastAsia="Times New Roman" w:hAnsi="Times New Roman" w:cs="Times New Roman"/>
          <w:sz w:val="24"/>
          <w:szCs w:val="24"/>
          <w:lang w:eastAsia="ar-SA"/>
        </w:rPr>
      </w:pPr>
      <w:r w:rsidRPr="006A0A19">
        <w:rPr>
          <w:rFonts w:ascii="Times New Roman" w:eastAsia="Times New Roman" w:hAnsi="Times New Roman" w:cs="Times New Roman"/>
          <w:sz w:val="24"/>
          <w:szCs w:val="24"/>
          <w:lang w:eastAsia="ru-RU"/>
        </w:rPr>
        <w:t>Мета предметными результатами изучения курса ритмики во 2-м классе являются формирование следующих универсальных учебных действий (УУД).</w:t>
      </w:r>
    </w:p>
    <w:p w14:paraId="3EA7E913" w14:textId="77777777" w:rsidR="003A5ADB" w:rsidRPr="006A0A19" w:rsidRDefault="003A5ADB" w:rsidP="003A5ADB">
      <w:pPr>
        <w:suppressAutoHyphens/>
        <w:spacing w:after="0" w:line="240" w:lineRule="auto"/>
        <w:rPr>
          <w:rFonts w:ascii="Times New Roman" w:eastAsia="Times New Roman" w:hAnsi="Times New Roman" w:cs="Times New Roman"/>
          <w:sz w:val="24"/>
          <w:szCs w:val="24"/>
          <w:lang w:eastAsia="ar-SA"/>
        </w:rPr>
      </w:pPr>
      <w:r w:rsidRPr="00E16E79">
        <w:rPr>
          <w:rFonts w:ascii="Times New Roman" w:eastAsia="Times New Roman" w:hAnsi="Times New Roman" w:cs="Times New Roman"/>
          <w:b/>
          <w:sz w:val="24"/>
          <w:szCs w:val="24"/>
          <w:lang w:eastAsia="ru-RU"/>
        </w:rPr>
        <w:t>Регулятивные УУД:</w:t>
      </w:r>
    </w:p>
    <w:p w14:paraId="4AA54396" w14:textId="77777777" w:rsidR="003A5ADB" w:rsidRPr="00E16E79" w:rsidRDefault="003A5ADB" w:rsidP="003A5ADB">
      <w:pPr>
        <w:numPr>
          <w:ilvl w:val="0"/>
          <w:numId w:val="15"/>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принимать учебную задачу и следовать инструкции учителя;</w:t>
      </w:r>
    </w:p>
    <w:p w14:paraId="411EA87C" w14:textId="77777777" w:rsidR="003A5ADB" w:rsidRPr="00E16E79" w:rsidRDefault="003A5ADB" w:rsidP="003A5ADB">
      <w:pPr>
        <w:numPr>
          <w:ilvl w:val="0"/>
          <w:numId w:val="1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планировать свои действия в соответствии с учебными задачами и инструкцией учителя;</w:t>
      </w:r>
    </w:p>
    <w:p w14:paraId="50327277" w14:textId="77777777" w:rsidR="003A5ADB" w:rsidRPr="00E16E79" w:rsidRDefault="003A5ADB" w:rsidP="003A5ADB">
      <w:pPr>
        <w:numPr>
          <w:ilvl w:val="0"/>
          <w:numId w:val="1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эмоционально откликаться на музыкальную характеристику образов героев музыкальных сказок и музыкальных зарисовок;</w:t>
      </w:r>
    </w:p>
    <w:p w14:paraId="3A5E1BC5" w14:textId="77777777" w:rsidR="003A5ADB" w:rsidRPr="00E16E79" w:rsidRDefault="003A5ADB" w:rsidP="003A5ADB">
      <w:pPr>
        <w:numPr>
          <w:ilvl w:val="0"/>
          <w:numId w:val="1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выполнять действия в устной форме;</w:t>
      </w:r>
    </w:p>
    <w:p w14:paraId="475C148E" w14:textId="77777777" w:rsidR="003A5ADB" w:rsidRPr="00E16E79" w:rsidRDefault="003A5ADB" w:rsidP="003A5ADB">
      <w:pPr>
        <w:numPr>
          <w:ilvl w:val="0"/>
          <w:numId w:val="1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осуществлять контроль своего участия в разных видах музыкально-ритмической деятельности;</w:t>
      </w:r>
    </w:p>
    <w:p w14:paraId="328D6A12" w14:textId="77777777" w:rsidR="003A5ADB" w:rsidRPr="00E16E79" w:rsidRDefault="003A5ADB" w:rsidP="003A5ADB">
      <w:pPr>
        <w:numPr>
          <w:ilvl w:val="0"/>
          <w:numId w:val="1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понимать смысл инструкции учителя и заданий, предложенных в музыкально-ритмических упражнениях, композициях, танцах, играх, импровизациях;</w:t>
      </w:r>
    </w:p>
    <w:p w14:paraId="762B1040" w14:textId="77777777" w:rsidR="003A5ADB" w:rsidRPr="00E16E79" w:rsidRDefault="003A5ADB" w:rsidP="003A5ADB">
      <w:pPr>
        <w:numPr>
          <w:ilvl w:val="0"/>
          <w:numId w:val="1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выполнять действия в опоре на заданный ориентир;</w:t>
      </w:r>
    </w:p>
    <w:p w14:paraId="6D1B4DAD" w14:textId="77777777" w:rsidR="003A5ADB" w:rsidRPr="006A0A19" w:rsidRDefault="003A5ADB" w:rsidP="003A5ADB">
      <w:pPr>
        <w:numPr>
          <w:ilvl w:val="0"/>
          <w:numId w:val="1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выразительно выполнять музыкально-ритмические движения.</w:t>
      </w:r>
    </w:p>
    <w:p w14:paraId="4B7FCB60" w14:textId="77777777" w:rsidR="003A5ADB" w:rsidRPr="00E16E79" w:rsidRDefault="003A5ADB" w:rsidP="003A5ADB">
      <w:pPr>
        <w:suppressAutoHyphens/>
        <w:spacing w:before="100" w:beforeAutospacing="1" w:after="0" w:line="240" w:lineRule="auto"/>
        <w:jc w:val="both"/>
        <w:rPr>
          <w:rFonts w:ascii="Times New Roman" w:eastAsia="Times New Roman" w:hAnsi="Times New Roman" w:cs="Times New Roman"/>
          <w:b/>
          <w:sz w:val="24"/>
          <w:szCs w:val="24"/>
          <w:lang w:eastAsia="ru-RU"/>
        </w:rPr>
      </w:pPr>
      <w:r w:rsidRPr="00E16E79">
        <w:rPr>
          <w:rFonts w:ascii="Times New Roman" w:eastAsia="Times New Roman" w:hAnsi="Times New Roman" w:cs="Times New Roman"/>
          <w:b/>
          <w:sz w:val="24"/>
          <w:szCs w:val="24"/>
          <w:lang w:eastAsia="ru-RU"/>
        </w:rPr>
        <w:lastRenderedPageBreak/>
        <w:t>Познавательные УУД:</w:t>
      </w:r>
    </w:p>
    <w:p w14:paraId="00AA0083" w14:textId="77777777" w:rsidR="003A5ADB" w:rsidRPr="00E16E79" w:rsidRDefault="003A5ADB" w:rsidP="003A5ADB">
      <w:pPr>
        <w:numPr>
          <w:ilvl w:val="0"/>
          <w:numId w:val="16"/>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осуществлять поиск нужной информации, используя материал и сведения, полученные от взрослых (Музыкальный словарик, справочники, задания «Вспомни, что ты знаешь о хороводе»);</w:t>
      </w:r>
    </w:p>
    <w:p w14:paraId="14E264E1" w14:textId="77777777" w:rsidR="003A5ADB" w:rsidRPr="00E16E79" w:rsidRDefault="003A5ADB" w:rsidP="003A5ADB">
      <w:pPr>
        <w:numPr>
          <w:ilvl w:val="0"/>
          <w:numId w:val="1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расширять свои представления о музыке и средствах музыкальной выразительности, теоретических знаниях;</w:t>
      </w:r>
    </w:p>
    <w:p w14:paraId="4C44C390" w14:textId="77777777" w:rsidR="003A5ADB" w:rsidRPr="00E16E79" w:rsidRDefault="003A5ADB" w:rsidP="003A5ADB">
      <w:pPr>
        <w:numPr>
          <w:ilvl w:val="0"/>
          <w:numId w:val="1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пространственные ориентации в способах решения исполнительской задачи;</w:t>
      </w:r>
    </w:p>
    <w:p w14:paraId="050F36A8" w14:textId="77777777" w:rsidR="003A5ADB" w:rsidRPr="00E16E79" w:rsidRDefault="003A5ADB" w:rsidP="003A5ADB">
      <w:pPr>
        <w:numPr>
          <w:ilvl w:val="0"/>
          <w:numId w:val="1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использовать простые символические варианты музыкальной записи, в том числе карточки ритма;</w:t>
      </w:r>
    </w:p>
    <w:p w14:paraId="33B083D4" w14:textId="77777777" w:rsidR="003A5ADB" w:rsidRPr="00E16E79" w:rsidRDefault="003A5ADB" w:rsidP="003A5ADB">
      <w:pPr>
        <w:numPr>
          <w:ilvl w:val="0"/>
          <w:numId w:val="1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читать простое схематическое изображение рисунка танца;</w:t>
      </w:r>
    </w:p>
    <w:p w14:paraId="15BE29B8" w14:textId="77777777" w:rsidR="003A5ADB" w:rsidRPr="00E16E79" w:rsidRDefault="003A5ADB" w:rsidP="003A5ADB">
      <w:pPr>
        <w:numPr>
          <w:ilvl w:val="0"/>
          <w:numId w:val="1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различать условные обозначения сравнивать разные части музыкального текста;</w:t>
      </w:r>
    </w:p>
    <w:p w14:paraId="3B53392F" w14:textId="77777777" w:rsidR="003A5ADB" w:rsidRPr="00E16E79" w:rsidRDefault="003A5ADB" w:rsidP="003A5ADB">
      <w:pPr>
        <w:numPr>
          <w:ilvl w:val="0"/>
          <w:numId w:val="1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осуществлять поиск дополнительной информации о танцах, эпохе и т.д.</w:t>
      </w:r>
    </w:p>
    <w:p w14:paraId="02C5828A" w14:textId="77777777" w:rsidR="003A5ADB" w:rsidRPr="00E16E79" w:rsidRDefault="003A5ADB" w:rsidP="003A5ADB">
      <w:pPr>
        <w:numPr>
          <w:ilvl w:val="0"/>
          <w:numId w:val="1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работать с музыкальными текстами: анализировать их, слышать ритмические особенности, темп, форму произведения;</w:t>
      </w:r>
    </w:p>
    <w:p w14:paraId="6E2DA007" w14:textId="77777777" w:rsidR="003A5ADB" w:rsidRPr="006A0A19" w:rsidRDefault="003A5ADB" w:rsidP="003A5ADB">
      <w:pPr>
        <w:numPr>
          <w:ilvl w:val="0"/>
          <w:numId w:val="1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соотносить различные произведения по настроению, форме, по некоторым средствам музыкальной выразительности (темп, динамика, ритм, мелодия).</w:t>
      </w:r>
    </w:p>
    <w:p w14:paraId="676119B7" w14:textId="77777777" w:rsidR="003A5ADB" w:rsidRPr="00E16E79" w:rsidRDefault="003A5ADB" w:rsidP="003A5ADB">
      <w:pPr>
        <w:suppressAutoHyphens/>
        <w:spacing w:before="100" w:beforeAutospacing="1" w:after="0" w:line="240" w:lineRule="auto"/>
        <w:jc w:val="both"/>
        <w:rPr>
          <w:rFonts w:ascii="Times New Roman" w:eastAsia="Times New Roman" w:hAnsi="Times New Roman" w:cs="Times New Roman"/>
          <w:b/>
          <w:sz w:val="24"/>
          <w:szCs w:val="24"/>
          <w:lang w:eastAsia="ru-RU"/>
        </w:rPr>
      </w:pPr>
      <w:r w:rsidRPr="00E16E79">
        <w:rPr>
          <w:rFonts w:ascii="Times New Roman" w:eastAsia="Times New Roman" w:hAnsi="Times New Roman" w:cs="Times New Roman"/>
          <w:b/>
          <w:sz w:val="24"/>
          <w:szCs w:val="24"/>
          <w:lang w:eastAsia="ru-RU"/>
        </w:rPr>
        <w:t>Коммуникативные УУД:</w:t>
      </w:r>
    </w:p>
    <w:p w14:paraId="132464EA" w14:textId="77777777" w:rsidR="003A5ADB" w:rsidRPr="00E16E79" w:rsidRDefault="003A5ADB" w:rsidP="003A5ADB">
      <w:pPr>
        <w:numPr>
          <w:ilvl w:val="0"/>
          <w:numId w:val="17"/>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использовать простые речевые средства для передачи своего впечатления от музыки;</w:t>
      </w:r>
    </w:p>
    <w:p w14:paraId="764019E7" w14:textId="77777777" w:rsidR="003A5ADB" w:rsidRPr="00E16E79" w:rsidRDefault="003A5ADB" w:rsidP="003A5ADB">
      <w:pPr>
        <w:numPr>
          <w:ilvl w:val="0"/>
          <w:numId w:val="1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исполнять музыкально-</w:t>
      </w:r>
      <w:r w:rsidR="00B910CC">
        <w:rPr>
          <w:rFonts w:ascii="Times New Roman" w:eastAsia="Times New Roman" w:hAnsi="Times New Roman" w:cs="Times New Roman"/>
          <w:sz w:val="24"/>
          <w:szCs w:val="24"/>
          <w:lang w:eastAsia="ru-RU"/>
        </w:rPr>
        <w:t xml:space="preserve"> </w:t>
      </w:r>
      <w:r w:rsidRPr="00E16E79">
        <w:rPr>
          <w:rFonts w:ascii="Times New Roman" w:eastAsia="Times New Roman" w:hAnsi="Times New Roman" w:cs="Times New Roman"/>
          <w:sz w:val="24"/>
          <w:szCs w:val="24"/>
          <w:lang w:eastAsia="ru-RU"/>
        </w:rPr>
        <w:t>ритмические движения, танцы со сверстниками;</w:t>
      </w:r>
    </w:p>
    <w:p w14:paraId="142EBC44" w14:textId="77777777" w:rsidR="003A5ADB" w:rsidRPr="00E16E79" w:rsidRDefault="003A5ADB" w:rsidP="003A5ADB">
      <w:pPr>
        <w:numPr>
          <w:ilvl w:val="0"/>
          <w:numId w:val="1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учитывать настроение других людей, их эмоции от восприятия музыки;</w:t>
      </w:r>
    </w:p>
    <w:p w14:paraId="5FF92E3B" w14:textId="77777777" w:rsidR="003A5ADB" w:rsidRPr="00E16E79" w:rsidRDefault="003A5ADB" w:rsidP="003A5ADB">
      <w:pPr>
        <w:numPr>
          <w:ilvl w:val="0"/>
          <w:numId w:val="1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принимать участие в коллективных импровизациях, инсценировках;</w:t>
      </w:r>
    </w:p>
    <w:p w14:paraId="756F69BE" w14:textId="77777777" w:rsidR="003A5ADB" w:rsidRPr="00E16E79" w:rsidRDefault="003A5ADB" w:rsidP="003A5ADB">
      <w:pPr>
        <w:numPr>
          <w:ilvl w:val="0"/>
          <w:numId w:val="1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следить за действиями других участников в процессе коллективной музыкально-ритмической деятельности;</w:t>
      </w:r>
    </w:p>
    <w:p w14:paraId="4E3895D5" w14:textId="77777777" w:rsidR="003A5ADB" w:rsidRPr="00E16E79" w:rsidRDefault="003A5ADB" w:rsidP="003A5ADB">
      <w:pPr>
        <w:numPr>
          <w:ilvl w:val="0"/>
          <w:numId w:val="1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контролировать свои действия в коллективной работе и понимать важность их правильного выполнения (от каждого в группе зависит общий результат).</w:t>
      </w:r>
    </w:p>
    <w:p w14:paraId="6BD8F74D" w14:textId="77777777" w:rsidR="003A5ADB" w:rsidRPr="006A0A19" w:rsidRDefault="003A5ADB" w:rsidP="003A5ADB">
      <w:pPr>
        <w:numPr>
          <w:ilvl w:val="0"/>
          <w:numId w:val="1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выражать свое мнение о музыке и танцах в процессе работы над исполнением музыкально-ритмических движений.</w:t>
      </w:r>
    </w:p>
    <w:p w14:paraId="7D942687" w14:textId="77777777" w:rsidR="003A5ADB" w:rsidRPr="00E16E79" w:rsidRDefault="003A5ADB" w:rsidP="003A5ADB">
      <w:pPr>
        <w:suppressAutoHyphens/>
        <w:spacing w:before="100" w:beforeAutospacing="1"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Предметными результатами изучения курса ритмики во 2-м классе являются формирование следующих умений:</w:t>
      </w:r>
    </w:p>
    <w:p w14:paraId="3796F611" w14:textId="77777777" w:rsidR="003A5ADB" w:rsidRPr="00E16E79" w:rsidRDefault="003A5ADB" w:rsidP="003A5ADB">
      <w:pPr>
        <w:numPr>
          <w:ilvl w:val="0"/>
          <w:numId w:val="18"/>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эмоциональное восприятие музыки разнообразного содержания, различных жанров;</w:t>
      </w:r>
    </w:p>
    <w:p w14:paraId="356AA8BE" w14:textId="77777777" w:rsidR="003A5ADB" w:rsidRPr="00E16E79" w:rsidRDefault="003A5ADB" w:rsidP="003A5ADB">
      <w:pPr>
        <w:numPr>
          <w:ilvl w:val="0"/>
          <w:numId w:val="1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умение различать и эмоционально откликаться на музыку разных жанров: песню, танец, марш; воспринимать их характерные особенности;</w:t>
      </w:r>
    </w:p>
    <w:p w14:paraId="57D84E33" w14:textId="77777777" w:rsidR="003A5ADB" w:rsidRPr="00E16E79" w:rsidRDefault="003A5ADB" w:rsidP="003A5ADB">
      <w:pPr>
        <w:numPr>
          <w:ilvl w:val="0"/>
          <w:numId w:val="1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умение эмоционально выражать свое отношение к музыкальным произведениям доступного содержания;</w:t>
      </w:r>
    </w:p>
    <w:p w14:paraId="203CD7D1" w14:textId="77777777" w:rsidR="003A5ADB" w:rsidRPr="00E16E79" w:rsidRDefault="003A5ADB" w:rsidP="003A5ADB">
      <w:pPr>
        <w:numPr>
          <w:ilvl w:val="0"/>
          <w:numId w:val="1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различать жанры народной музыки и основные ее особенности;</w:t>
      </w:r>
    </w:p>
    <w:p w14:paraId="593025DF" w14:textId="77777777" w:rsidR="003A5ADB" w:rsidRPr="00E16E79" w:rsidRDefault="003A5ADB" w:rsidP="003A5ADB">
      <w:pPr>
        <w:numPr>
          <w:ilvl w:val="0"/>
          <w:numId w:val="1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размышлять и рассуждать о характере музыкальных произведений, о разнообразии чувств, передаваемых в музыке;</w:t>
      </w:r>
    </w:p>
    <w:p w14:paraId="2729B7A7" w14:textId="77777777" w:rsidR="003A5ADB" w:rsidRPr="00E16E79" w:rsidRDefault="003A5ADB" w:rsidP="003A5ADB">
      <w:pPr>
        <w:numPr>
          <w:ilvl w:val="0"/>
          <w:numId w:val="1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передавать содержание музыки, ее образа и характерные особенности танцев, упражнений в движении;</w:t>
      </w:r>
    </w:p>
    <w:p w14:paraId="06773AC4" w14:textId="77777777" w:rsidR="003A5ADB" w:rsidRPr="00E16E79" w:rsidRDefault="003A5ADB" w:rsidP="003A5ADB">
      <w:pPr>
        <w:numPr>
          <w:ilvl w:val="0"/>
          <w:numId w:val="1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выражать свои эмоции в музыкально-ритмической деятельности; </w:t>
      </w:r>
    </w:p>
    <w:p w14:paraId="2716346A" w14:textId="77777777" w:rsidR="003A5ADB" w:rsidRPr="00E16E79" w:rsidRDefault="003A5ADB" w:rsidP="003A5ADB">
      <w:pPr>
        <w:numPr>
          <w:ilvl w:val="0"/>
          <w:numId w:val="1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передавать характерные особенности танцев в коллективном исполнении;</w:t>
      </w:r>
    </w:p>
    <w:p w14:paraId="19E59DBA" w14:textId="77777777" w:rsidR="003A5ADB" w:rsidRPr="00E16E79" w:rsidRDefault="003A5ADB" w:rsidP="003A5ADB">
      <w:pPr>
        <w:numPr>
          <w:ilvl w:val="0"/>
          <w:numId w:val="1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воспринимать темповые, динамические особенности музыки; различать простые ритмические группы;</w:t>
      </w:r>
    </w:p>
    <w:p w14:paraId="18E0AC88" w14:textId="77777777" w:rsidR="003A5ADB" w:rsidRPr="00E16E79" w:rsidRDefault="003A5ADB" w:rsidP="003A5ADB">
      <w:pPr>
        <w:numPr>
          <w:ilvl w:val="0"/>
          <w:numId w:val="1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сопоставлять музыкальные особенности народной и профессиональной музыки;</w:t>
      </w:r>
    </w:p>
    <w:p w14:paraId="7E47AD93" w14:textId="77777777" w:rsidR="003A5ADB" w:rsidRPr="00E16E79" w:rsidRDefault="003A5ADB" w:rsidP="003A5ADB">
      <w:pPr>
        <w:numPr>
          <w:ilvl w:val="0"/>
          <w:numId w:val="1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выразительно и ритмично двигаться под музыку разного характера, передавая смену настроения в движении.</w:t>
      </w:r>
    </w:p>
    <w:p w14:paraId="1EDAEE3E" w14:textId="77777777" w:rsidR="003A5ADB" w:rsidRPr="00E16E79" w:rsidRDefault="003A5ADB" w:rsidP="003A5ADB">
      <w:pPr>
        <w:suppressAutoHyphens/>
        <w:spacing w:after="0" w:line="240" w:lineRule="auto"/>
        <w:jc w:val="both"/>
        <w:rPr>
          <w:rFonts w:ascii="Times New Roman" w:eastAsia="Times New Roman" w:hAnsi="Times New Roman" w:cs="Times New Roman"/>
          <w:b/>
          <w:sz w:val="24"/>
          <w:szCs w:val="24"/>
          <w:lang w:eastAsia="ru-RU"/>
        </w:rPr>
      </w:pPr>
      <w:r w:rsidRPr="00E16E79">
        <w:rPr>
          <w:rFonts w:ascii="Times New Roman" w:eastAsia="Times New Roman" w:hAnsi="Times New Roman" w:cs="Times New Roman"/>
          <w:b/>
          <w:sz w:val="24"/>
          <w:szCs w:val="24"/>
          <w:lang w:eastAsia="ru-RU"/>
        </w:rPr>
        <w:t>3–й класс.</w:t>
      </w:r>
    </w:p>
    <w:p w14:paraId="4FF29484"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Личностными результатами изучения учебно-методического курса ритмики в 3-м классе является формирование следующих умений: </w:t>
      </w:r>
    </w:p>
    <w:p w14:paraId="28387D8C" w14:textId="77777777" w:rsidR="003A5ADB" w:rsidRPr="00E16E79" w:rsidRDefault="003A5ADB" w:rsidP="003A5ADB">
      <w:pPr>
        <w:numPr>
          <w:ilvl w:val="0"/>
          <w:numId w:val="1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lastRenderedPageBreak/>
        <w:t>эмоциональная отзывчивость на доступные, и близкие ребенку по настроению музыкальные произведения;</w:t>
      </w:r>
    </w:p>
    <w:p w14:paraId="1A35256D" w14:textId="77777777" w:rsidR="003A5ADB" w:rsidRPr="00E16E79" w:rsidRDefault="003A5ADB" w:rsidP="003A5ADB">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E16E79">
        <w:rPr>
          <w:rFonts w:ascii="Times New Roman" w:eastAsia="Times New Roman" w:hAnsi="Times New Roman" w:cs="Times New Roman"/>
          <w:sz w:val="24"/>
          <w:szCs w:val="24"/>
          <w:lang w:eastAsia="ar-SA"/>
        </w:rPr>
        <w:t xml:space="preserve">умение исполнять музыкально-ритмические композиции в различных стилях: народном, классическом, бальном, современном, стилизованно-народном. </w:t>
      </w:r>
    </w:p>
    <w:p w14:paraId="03E9779B" w14:textId="77777777" w:rsidR="003A5ADB" w:rsidRPr="00E16E79" w:rsidRDefault="003A5ADB" w:rsidP="003A5ADB">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E16E79">
        <w:rPr>
          <w:rFonts w:ascii="Times New Roman" w:eastAsia="Times New Roman" w:hAnsi="Times New Roman" w:cs="Times New Roman"/>
          <w:sz w:val="24"/>
          <w:szCs w:val="24"/>
          <w:lang w:eastAsia="ar-SA"/>
        </w:rPr>
        <w:t>умение подбирать манеру, пластику, жесты, элементы этикета для исполнения танцев в соответствии с эпохой создания музыкального произведения.</w:t>
      </w:r>
    </w:p>
    <w:p w14:paraId="2E9E20D8" w14:textId="77777777" w:rsidR="003A5ADB" w:rsidRPr="00E16E79" w:rsidRDefault="003A5ADB" w:rsidP="003A5ADB">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E16E79">
        <w:rPr>
          <w:rFonts w:ascii="Times New Roman" w:eastAsia="Times New Roman" w:hAnsi="Times New Roman" w:cs="Times New Roman"/>
          <w:sz w:val="24"/>
          <w:szCs w:val="24"/>
          <w:lang w:eastAsia="ar-SA"/>
        </w:rPr>
        <w:t>умение создавать танцевальные композиции, инсценировки, выполнять творческие задания.</w:t>
      </w:r>
    </w:p>
    <w:p w14:paraId="035EC667" w14:textId="77777777" w:rsidR="003A5ADB" w:rsidRPr="00E16E79" w:rsidRDefault="003A5ADB" w:rsidP="003A5ADB">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E16E79">
        <w:rPr>
          <w:rFonts w:ascii="Times New Roman" w:eastAsia="Times New Roman" w:hAnsi="Times New Roman" w:cs="Times New Roman"/>
          <w:sz w:val="24"/>
          <w:szCs w:val="24"/>
          <w:lang w:eastAsia="ar-SA"/>
        </w:rPr>
        <w:t>развитие у детей пространственного мышления и пространственного воображения в творческих заданиях по созданию танцевальных композиций, творческих этюдов, игр.</w:t>
      </w:r>
    </w:p>
    <w:p w14:paraId="65EE1F47" w14:textId="77777777" w:rsidR="003A5ADB" w:rsidRPr="00E16E79" w:rsidRDefault="003A5ADB" w:rsidP="003A5ADB">
      <w:pPr>
        <w:numPr>
          <w:ilvl w:val="0"/>
          <w:numId w:val="1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интерес к различным видам музыкально-</w:t>
      </w:r>
      <w:r w:rsidR="00B910CC">
        <w:rPr>
          <w:rFonts w:ascii="Times New Roman" w:eastAsia="Times New Roman" w:hAnsi="Times New Roman" w:cs="Times New Roman"/>
          <w:sz w:val="24"/>
          <w:szCs w:val="24"/>
          <w:lang w:eastAsia="ru-RU"/>
        </w:rPr>
        <w:t xml:space="preserve"> </w:t>
      </w:r>
      <w:r w:rsidRPr="00E16E79">
        <w:rPr>
          <w:rFonts w:ascii="Times New Roman" w:eastAsia="Times New Roman" w:hAnsi="Times New Roman" w:cs="Times New Roman"/>
          <w:sz w:val="24"/>
          <w:szCs w:val="24"/>
          <w:lang w:eastAsia="ru-RU"/>
        </w:rPr>
        <w:t>ритмической и творческой деятельности;</w:t>
      </w:r>
    </w:p>
    <w:p w14:paraId="7B32DA08" w14:textId="77777777" w:rsidR="003A5ADB" w:rsidRPr="00E16E79" w:rsidRDefault="003A5ADB" w:rsidP="003A5ADB">
      <w:pPr>
        <w:numPr>
          <w:ilvl w:val="0"/>
          <w:numId w:val="1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первоначальные представления о художественно-эстетическом, образном, нравственном содержании музыкально-ритмических композиций и танцев;</w:t>
      </w:r>
    </w:p>
    <w:p w14:paraId="68E34CAE" w14:textId="77777777" w:rsidR="003A5ADB" w:rsidRPr="00E16E79" w:rsidRDefault="003A5ADB" w:rsidP="003A5ADB">
      <w:pPr>
        <w:numPr>
          <w:ilvl w:val="0"/>
          <w:numId w:val="1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этические и эстетические чувства, первоначальное осознание роли прекрасного в жизни человека;</w:t>
      </w:r>
    </w:p>
    <w:p w14:paraId="73019F13" w14:textId="77777777" w:rsidR="003A5ADB" w:rsidRPr="00E16E79" w:rsidRDefault="003A5ADB" w:rsidP="003A5ADB">
      <w:pPr>
        <w:numPr>
          <w:ilvl w:val="0"/>
          <w:numId w:val="1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выражение в музыкально-ритмическом исполнительстве (в том числе импровизациях) своих чувств и настроений; понимание настроения других людей.</w:t>
      </w:r>
    </w:p>
    <w:p w14:paraId="2040A360" w14:textId="77777777" w:rsidR="003A5ADB" w:rsidRPr="00E16E79" w:rsidRDefault="003A5ADB" w:rsidP="003A5ADB">
      <w:pPr>
        <w:numPr>
          <w:ilvl w:val="0"/>
          <w:numId w:val="1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нравственно-эстетических переживаний музыки;</w:t>
      </w:r>
    </w:p>
    <w:p w14:paraId="6AC85CEF" w14:textId="77777777" w:rsidR="003A5ADB" w:rsidRPr="00E16E79" w:rsidRDefault="003A5ADB" w:rsidP="003A5ADB">
      <w:pPr>
        <w:numPr>
          <w:ilvl w:val="0"/>
          <w:numId w:val="1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позиции слушателя и исполнителя музыкально-ритмических композиций, танцев;</w:t>
      </w:r>
    </w:p>
    <w:p w14:paraId="23A22C78" w14:textId="77777777" w:rsidR="003A5ADB" w:rsidRPr="00E16E79" w:rsidRDefault="003A5ADB" w:rsidP="003A5ADB">
      <w:pPr>
        <w:numPr>
          <w:ilvl w:val="0"/>
          <w:numId w:val="19"/>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первоначальной ориентации на оценку результатов коллективной музыкально-ритмической деятельности.</w:t>
      </w:r>
    </w:p>
    <w:p w14:paraId="1F90C3F3"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Мета предметными результатами изучения курса ритмики в 3-м классе являются формирование следующих универсальных учебных действий (УУД).</w:t>
      </w:r>
    </w:p>
    <w:p w14:paraId="0FB9F847"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Регулятивные УУД:</w:t>
      </w:r>
    </w:p>
    <w:p w14:paraId="6C767BB4" w14:textId="77777777" w:rsidR="003A5ADB" w:rsidRPr="00E16E79" w:rsidRDefault="003A5ADB" w:rsidP="003A5ADB">
      <w:pPr>
        <w:numPr>
          <w:ilvl w:val="0"/>
          <w:numId w:val="20"/>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принимать и сохранять учебную, в том числе музыкально-исполнительскую задачу, понимать смысл инструкции учителя и вносить в нее коррективы;</w:t>
      </w:r>
    </w:p>
    <w:p w14:paraId="1874A646" w14:textId="77777777" w:rsidR="003A5ADB" w:rsidRPr="00E16E79" w:rsidRDefault="003A5ADB" w:rsidP="003A5ADB">
      <w:pPr>
        <w:numPr>
          <w:ilvl w:val="0"/>
          <w:numId w:val="20"/>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планировать свои действия в соответствии с учебными задачами, различая способ и результат собственных действий;</w:t>
      </w:r>
    </w:p>
    <w:p w14:paraId="4E1B84E6" w14:textId="77777777" w:rsidR="003A5ADB" w:rsidRPr="00E16E79" w:rsidRDefault="003A5ADB" w:rsidP="003A5ADB">
      <w:pPr>
        <w:numPr>
          <w:ilvl w:val="0"/>
          <w:numId w:val="20"/>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выполнять музыкально-ритмические движения в опоре на заданный учителем или сверстниками ориентир;</w:t>
      </w:r>
    </w:p>
    <w:p w14:paraId="10C6519C" w14:textId="77777777" w:rsidR="003A5ADB" w:rsidRPr="00E16E79" w:rsidRDefault="003A5ADB" w:rsidP="003A5ADB">
      <w:pPr>
        <w:numPr>
          <w:ilvl w:val="0"/>
          <w:numId w:val="20"/>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осуществлять контроль и самооценку своего участия в разных видах музыкально-ритмической деятельности.</w:t>
      </w:r>
    </w:p>
    <w:p w14:paraId="23359049" w14:textId="77777777" w:rsidR="003A5ADB" w:rsidRPr="00E16E79" w:rsidRDefault="003A5ADB" w:rsidP="003A5ADB">
      <w:pPr>
        <w:numPr>
          <w:ilvl w:val="0"/>
          <w:numId w:val="20"/>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понимать смысл предложенных конструктивных и творческих заданий в музыкально-ритмической деятельности;</w:t>
      </w:r>
    </w:p>
    <w:p w14:paraId="58ED065A" w14:textId="77777777" w:rsidR="003A5ADB" w:rsidRPr="00E16E79" w:rsidRDefault="003A5ADB" w:rsidP="003A5ADB">
      <w:pPr>
        <w:numPr>
          <w:ilvl w:val="0"/>
          <w:numId w:val="20"/>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воспринимать мнение о музыкальном произведении сверстников и взрослых.</w:t>
      </w:r>
    </w:p>
    <w:p w14:paraId="18198FA0" w14:textId="77777777" w:rsidR="003A5ADB" w:rsidRPr="00E16E79" w:rsidRDefault="003A5ADB" w:rsidP="003A5ADB">
      <w:pPr>
        <w:suppressAutoHyphens/>
        <w:spacing w:before="100" w:beforeAutospacing="1" w:after="0" w:line="240" w:lineRule="auto"/>
        <w:jc w:val="both"/>
        <w:rPr>
          <w:rFonts w:ascii="Times New Roman" w:eastAsia="Times New Roman" w:hAnsi="Times New Roman" w:cs="Times New Roman"/>
          <w:b/>
          <w:sz w:val="24"/>
          <w:szCs w:val="24"/>
          <w:lang w:eastAsia="ru-RU"/>
        </w:rPr>
      </w:pPr>
      <w:r w:rsidRPr="00E16E79">
        <w:rPr>
          <w:rFonts w:ascii="Times New Roman" w:eastAsia="Times New Roman" w:hAnsi="Times New Roman" w:cs="Times New Roman"/>
          <w:b/>
          <w:sz w:val="24"/>
          <w:szCs w:val="24"/>
          <w:lang w:eastAsia="ru-RU"/>
        </w:rPr>
        <w:t>Познавательные УУД:</w:t>
      </w:r>
    </w:p>
    <w:p w14:paraId="27A7BA4E" w14:textId="77777777" w:rsidR="003A5ADB" w:rsidRPr="00E16E79" w:rsidRDefault="003A5ADB" w:rsidP="003A5ADB">
      <w:pPr>
        <w:numPr>
          <w:ilvl w:val="0"/>
          <w:numId w:val="21"/>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осуществлять поиск нужной информации в словарике и из дополнительных источников, расширять свои представления о музыке, танцах, эпохе создания;</w:t>
      </w:r>
    </w:p>
    <w:p w14:paraId="68A2F942" w14:textId="77777777" w:rsidR="003A5ADB" w:rsidRPr="00E16E79" w:rsidRDefault="003A5ADB" w:rsidP="003A5ADB">
      <w:pPr>
        <w:numPr>
          <w:ilvl w:val="0"/>
          <w:numId w:val="21"/>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самостоятельно работать с музыкальными текстами, анализировать их строение, характерные особенности, уметь сравнивать с ранее изученными произведениями; </w:t>
      </w:r>
    </w:p>
    <w:p w14:paraId="4F413849" w14:textId="77777777" w:rsidR="003A5ADB" w:rsidRPr="00E16E79" w:rsidRDefault="003A5ADB" w:rsidP="003A5ADB">
      <w:pPr>
        <w:numPr>
          <w:ilvl w:val="0"/>
          <w:numId w:val="21"/>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передавать свои впечатления о музыкально-ритмических композициях, танцах;</w:t>
      </w:r>
    </w:p>
    <w:p w14:paraId="14192429" w14:textId="77777777" w:rsidR="003A5ADB" w:rsidRPr="00E16E79" w:rsidRDefault="003A5ADB" w:rsidP="003A5ADB">
      <w:pPr>
        <w:numPr>
          <w:ilvl w:val="0"/>
          <w:numId w:val="21"/>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выбирать способы решения музыкально-ритмических задач;</w:t>
      </w:r>
    </w:p>
    <w:p w14:paraId="238CF1FE" w14:textId="77777777" w:rsidR="003A5ADB" w:rsidRPr="00E16E79" w:rsidRDefault="003A5ADB" w:rsidP="003A5ADB">
      <w:pPr>
        <w:numPr>
          <w:ilvl w:val="0"/>
          <w:numId w:val="21"/>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соотносить содержание рисунков и схематических изображений перестроений танца с выполнением рисунка танца в движении;</w:t>
      </w:r>
    </w:p>
    <w:p w14:paraId="712C607B" w14:textId="77777777" w:rsidR="003A5ADB" w:rsidRPr="00E16E79" w:rsidRDefault="003A5ADB" w:rsidP="003A5ADB">
      <w:pPr>
        <w:numPr>
          <w:ilvl w:val="0"/>
          <w:numId w:val="21"/>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обобщать учебный материал;</w:t>
      </w:r>
    </w:p>
    <w:p w14:paraId="4E7E4C43" w14:textId="77777777" w:rsidR="003A5ADB" w:rsidRPr="00E16E79" w:rsidRDefault="003A5ADB" w:rsidP="003A5ADB">
      <w:pPr>
        <w:numPr>
          <w:ilvl w:val="0"/>
          <w:numId w:val="21"/>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устанавливать аналогии;</w:t>
      </w:r>
    </w:p>
    <w:p w14:paraId="5E4090A9" w14:textId="77777777" w:rsidR="003A5ADB" w:rsidRPr="00E16E79" w:rsidRDefault="003A5ADB" w:rsidP="003A5ADB">
      <w:pPr>
        <w:numPr>
          <w:ilvl w:val="0"/>
          <w:numId w:val="21"/>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сравнивать средства музыкальной выразительности в танцевальной музыке и других видах искусства (литература, живопись)</w:t>
      </w:r>
    </w:p>
    <w:p w14:paraId="6DFA99EE" w14:textId="77777777" w:rsidR="003A5ADB" w:rsidRPr="00E16E79" w:rsidRDefault="003A5ADB" w:rsidP="003A5ADB">
      <w:pPr>
        <w:suppressAutoHyphens/>
        <w:spacing w:before="100" w:beforeAutospacing="1" w:after="0" w:line="240" w:lineRule="auto"/>
        <w:jc w:val="both"/>
        <w:rPr>
          <w:rFonts w:ascii="Times New Roman" w:eastAsia="Times New Roman" w:hAnsi="Times New Roman" w:cs="Times New Roman"/>
          <w:b/>
          <w:sz w:val="24"/>
          <w:szCs w:val="24"/>
          <w:lang w:eastAsia="ru-RU"/>
        </w:rPr>
      </w:pPr>
      <w:r w:rsidRPr="00E16E79">
        <w:rPr>
          <w:rFonts w:ascii="Times New Roman" w:eastAsia="Times New Roman" w:hAnsi="Times New Roman" w:cs="Times New Roman"/>
          <w:b/>
          <w:sz w:val="24"/>
          <w:szCs w:val="24"/>
          <w:lang w:eastAsia="ru-RU"/>
        </w:rPr>
        <w:t>Коммуникативные УУД:</w:t>
      </w:r>
    </w:p>
    <w:p w14:paraId="41F026F0" w14:textId="77777777" w:rsidR="003A5ADB" w:rsidRPr="00E16E79" w:rsidRDefault="003A5ADB" w:rsidP="003A5ADB">
      <w:pPr>
        <w:numPr>
          <w:ilvl w:val="0"/>
          <w:numId w:val="22"/>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осуществлять поиск нужной информации в словарике и из дополнительных источников, расширять свои представления о музыке и танцах; </w:t>
      </w:r>
    </w:p>
    <w:p w14:paraId="3512992F" w14:textId="77777777" w:rsidR="003A5ADB" w:rsidRPr="00E16E79" w:rsidRDefault="003A5ADB" w:rsidP="003A5ADB">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lastRenderedPageBreak/>
        <w:t xml:space="preserve">самостоятельно работать с музыкальными текстами и заданиями, анализировать их строение, характер, особенности музыкального образа; </w:t>
      </w:r>
    </w:p>
    <w:p w14:paraId="258B6B4E" w14:textId="77777777" w:rsidR="003A5ADB" w:rsidRPr="00E16E79" w:rsidRDefault="003A5ADB" w:rsidP="003A5ADB">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передавать свои впечатления о музыкально-ритмической композиции;</w:t>
      </w:r>
    </w:p>
    <w:p w14:paraId="70A050E5" w14:textId="77777777" w:rsidR="003A5ADB" w:rsidRPr="00E16E79" w:rsidRDefault="003A5ADB" w:rsidP="003A5ADB">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выбирать способы решения музыкально-ритмической задачи;</w:t>
      </w:r>
    </w:p>
    <w:p w14:paraId="514C5EEC" w14:textId="77777777" w:rsidR="003A5ADB" w:rsidRPr="00E16E79" w:rsidRDefault="003A5ADB" w:rsidP="003A5ADB">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соотносить иллюстративный материал и основное содержание музыкального произведения;</w:t>
      </w:r>
    </w:p>
    <w:p w14:paraId="79E255C7" w14:textId="77777777" w:rsidR="003A5ADB" w:rsidRPr="00E16E79" w:rsidRDefault="003A5ADB" w:rsidP="003A5ADB">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соотносить содержание рисунков и схематических изображений с перестроениями в танце;</w:t>
      </w:r>
    </w:p>
    <w:p w14:paraId="7B01AF85" w14:textId="77777777" w:rsidR="003A5ADB" w:rsidRPr="00E16E79" w:rsidRDefault="003A5ADB" w:rsidP="003A5ADB">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проводить сравнение и классификацию изученных объектов по заданным критериям;</w:t>
      </w:r>
    </w:p>
    <w:p w14:paraId="0AB787D1" w14:textId="77777777" w:rsidR="003A5ADB" w:rsidRPr="00E16E79" w:rsidRDefault="003A5ADB" w:rsidP="003A5ADB">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обобщать учебный материал;</w:t>
      </w:r>
    </w:p>
    <w:p w14:paraId="3DE21233" w14:textId="77777777" w:rsidR="003A5ADB" w:rsidRPr="00E16E79" w:rsidRDefault="003A5ADB" w:rsidP="003A5ADB">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устанавливать аналогии;</w:t>
      </w:r>
    </w:p>
    <w:p w14:paraId="24E10DFD" w14:textId="77777777" w:rsidR="003A5ADB" w:rsidRPr="00E16E79" w:rsidRDefault="003A5ADB" w:rsidP="003A5ADB">
      <w:pPr>
        <w:suppressAutoHyphens/>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16E79">
        <w:rPr>
          <w:rFonts w:ascii="Times New Roman" w:eastAsia="Times New Roman" w:hAnsi="Times New Roman" w:cs="Times New Roman"/>
          <w:sz w:val="24"/>
          <w:szCs w:val="24"/>
          <w:lang w:eastAsia="ru-RU"/>
        </w:rPr>
        <w:t>Предметными результатами изучения курса ритмики в 3-м классе являются формирование следующих умений:</w:t>
      </w:r>
    </w:p>
    <w:p w14:paraId="68E2661E" w14:textId="77777777" w:rsidR="003A5ADB" w:rsidRPr="00E16E79" w:rsidRDefault="003A5ADB" w:rsidP="003A5ADB">
      <w:pPr>
        <w:numPr>
          <w:ilvl w:val="0"/>
          <w:numId w:val="23"/>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эмоционально выражать свое отношение к музыкально-ритмической деятельности;</w:t>
      </w:r>
    </w:p>
    <w:p w14:paraId="50748A7A" w14:textId="77777777" w:rsidR="003A5ADB" w:rsidRPr="00E16E79" w:rsidRDefault="003A5ADB" w:rsidP="003A5ADB">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ориентироваться в жанрах и основных особенностях музыки танцев;</w:t>
      </w:r>
    </w:p>
    <w:p w14:paraId="21F154A5" w14:textId="77777777" w:rsidR="003A5ADB" w:rsidRPr="00E16E79" w:rsidRDefault="003A5ADB" w:rsidP="003A5ADB">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понимать возможности музыки передавать чувства и мысли человека;</w:t>
      </w:r>
    </w:p>
    <w:p w14:paraId="42490E1D" w14:textId="77777777" w:rsidR="003A5ADB" w:rsidRPr="00E16E79" w:rsidRDefault="003A5ADB" w:rsidP="003A5ADB">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передавать в различных видах музыкально-ритмической деятельности художественно-образное содержание и основные особенности сочинений разных композиторов и народного творчества, представлениями о композиторском и исполнительском творчестве;</w:t>
      </w:r>
    </w:p>
    <w:p w14:paraId="07AF5604" w14:textId="77777777" w:rsidR="003A5ADB" w:rsidRPr="00E16E79" w:rsidRDefault="003A5ADB" w:rsidP="003A5ADB">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владеть музыкальными понятиями: мажорная и минорная гаммы, фермата, паузы различных длительностей, диез, бемоль, ария, канон;</w:t>
      </w:r>
    </w:p>
    <w:p w14:paraId="6C838502" w14:textId="77777777" w:rsidR="003A5ADB" w:rsidRPr="00E16E79" w:rsidRDefault="003A5ADB" w:rsidP="003A5ADB">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выразительно двигаться под музыку, передавая средства музыкальной выразительности, форму произведения в движении; </w:t>
      </w:r>
    </w:p>
    <w:p w14:paraId="0C92885A" w14:textId="77777777" w:rsidR="003A5ADB" w:rsidRPr="00E16E79" w:rsidRDefault="003A5ADB" w:rsidP="003A5ADB">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различать мелодию и аккомпанемент; передавать различный ритмический рисунок в движении;</w:t>
      </w:r>
    </w:p>
    <w:p w14:paraId="6C85AA73" w14:textId="77777777" w:rsidR="003A5ADB" w:rsidRPr="00E16E79" w:rsidRDefault="003A5ADB" w:rsidP="003A5ADB">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сопоставлять музыкальные образы в звучании разных музыкально-ритмических движений;</w:t>
      </w:r>
    </w:p>
    <w:p w14:paraId="5EE90219" w14:textId="77777777" w:rsidR="003A5ADB" w:rsidRPr="00E16E79" w:rsidRDefault="003A5ADB" w:rsidP="003A5ADB">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различать язык танца и выразительно передавать его характерные особенности в движении.</w:t>
      </w:r>
    </w:p>
    <w:p w14:paraId="2C0270E5" w14:textId="77777777" w:rsidR="003A5ADB" w:rsidRPr="00E16E79" w:rsidRDefault="003A5ADB" w:rsidP="003A5ADB">
      <w:pPr>
        <w:suppressAutoHyphens/>
        <w:spacing w:after="0" w:line="240" w:lineRule="auto"/>
        <w:jc w:val="both"/>
        <w:rPr>
          <w:rFonts w:ascii="Times New Roman" w:eastAsia="Times New Roman" w:hAnsi="Times New Roman" w:cs="Times New Roman"/>
          <w:b/>
          <w:sz w:val="24"/>
          <w:szCs w:val="24"/>
          <w:lang w:eastAsia="ru-RU"/>
        </w:rPr>
      </w:pPr>
      <w:r w:rsidRPr="00E16E79">
        <w:rPr>
          <w:rFonts w:ascii="Times New Roman" w:eastAsia="Times New Roman" w:hAnsi="Times New Roman" w:cs="Times New Roman"/>
          <w:b/>
          <w:sz w:val="24"/>
          <w:szCs w:val="24"/>
          <w:lang w:eastAsia="ru-RU"/>
        </w:rPr>
        <w:t>4–й класс.</w:t>
      </w:r>
    </w:p>
    <w:p w14:paraId="74B1C5AC"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Личностными результатами изучения курса ритмики в 4-м классе является формирование следующих умений: </w:t>
      </w:r>
    </w:p>
    <w:p w14:paraId="62F9586F" w14:textId="77777777" w:rsidR="003A5ADB" w:rsidRPr="00E16E79" w:rsidRDefault="003A5ADB" w:rsidP="003A5ADB">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эмоциональная отзывчивость на музыку, осознание содержания музыкальных произведений, его драматургии;</w:t>
      </w:r>
    </w:p>
    <w:p w14:paraId="12C28B65" w14:textId="77777777" w:rsidR="003A5ADB" w:rsidRPr="00E16E79" w:rsidRDefault="003A5ADB" w:rsidP="003A5ADB">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эстетические и ценностно-смысловые ориентации учащихся, создающие основу для формирования позитивной самооценки, самоуважения, жизненного оптимизма; </w:t>
      </w:r>
    </w:p>
    <w:p w14:paraId="4C6A58D7" w14:textId="77777777" w:rsidR="003A5ADB" w:rsidRPr="00E16E79" w:rsidRDefault="003A5ADB" w:rsidP="003A5ADB">
      <w:pPr>
        <w:numPr>
          <w:ilvl w:val="0"/>
          <w:numId w:val="24"/>
        </w:numPr>
        <w:suppressAutoHyphens/>
        <w:spacing w:after="0" w:line="240" w:lineRule="auto"/>
        <w:contextualSpacing/>
        <w:jc w:val="both"/>
        <w:rPr>
          <w:rFonts w:ascii="Times New Roman" w:eastAsia="Times New Roman" w:hAnsi="Times New Roman" w:cs="Times New Roman"/>
          <w:b/>
          <w:sz w:val="24"/>
          <w:szCs w:val="24"/>
          <w:lang w:eastAsia="ar-SA"/>
        </w:rPr>
      </w:pPr>
      <w:r w:rsidRPr="00E16E79">
        <w:rPr>
          <w:rFonts w:ascii="Times New Roman" w:eastAsia="Times New Roman" w:hAnsi="Times New Roman" w:cs="Times New Roman"/>
          <w:sz w:val="24"/>
          <w:szCs w:val="24"/>
          <w:lang w:eastAsia="ar-SA"/>
        </w:rPr>
        <w:t>умение исполнять музыкально-ритмические композиции в различных стилях: народно-характерном, классическом, бальном, современном, стилизованно-народном. Учить подбирать манеру, пластику, жесты, элементы этикета для исполнения танцев в соответствии с эпохой создания музыкального произведения.</w:t>
      </w:r>
    </w:p>
    <w:p w14:paraId="26DEFDF5" w14:textId="77777777" w:rsidR="003A5ADB" w:rsidRPr="00E16E79" w:rsidRDefault="003A5ADB" w:rsidP="003A5ADB">
      <w:pPr>
        <w:numPr>
          <w:ilvl w:val="0"/>
          <w:numId w:val="24"/>
        </w:numPr>
        <w:suppressAutoHyphens/>
        <w:spacing w:after="0" w:line="240" w:lineRule="auto"/>
        <w:contextualSpacing/>
        <w:jc w:val="both"/>
        <w:rPr>
          <w:rFonts w:ascii="Times New Roman" w:eastAsia="Times New Roman" w:hAnsi="Times New Roman" w:cs="Times New Roman"/>
          <w:b/>
          <w:sz w:val="24"/>
          <w:szCs w:val="24"/>
          <w:lang w:eastAsia="ar-SA"/>
        </w:rPr>
      </w:pPr>
      <w:r w:rsidRPr="00E16E79">
        <w:rPr>
          <w:rFonts w:ascii="Times New Roman" w:eastAsia="Times New Roman" w:hAnsi="Times New Roman" w:cs="Times New Roman"/>
          <w:sz w:val="24"/>
          <w:szCs w:val="24"/>
          <w:lang w:eastAsia="ar-SA"/>
        </w:rPr>
        <w:t>умение детей выполнять различные творческие задания по созданию   танцевальных композиций, инсценировок песен на основе     сформированных    движений и добиваться свободы в исполнении и   передаче характерных особенностей музыки танца.</w:t>
      </w:r>
    </w:p>
    <w:p w14:paraId="53C16F47" w14:textId="77777777" w:rsidR="003A5ADB" w:rsidRPr="00E16E79" w:rsidRDefault="003A5ADB" w:rsidP="003A5ADB">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E16E79">
        <w:rPr>
          <w:rFonts w:ascii="Times New Roman" w:eastAsia="Times New Roman" w:hAnsi="Times New Roman" w:cs="Times New Roman"/>
          <w:sz w:val="24"/>
          <w:szCs w:val="24"/>
          <w:lang w:eastAsia="ar-SA"/>
        </w:rPr>
        <w:t xml:space="preserve">умения и навыки в выполнении задач на пространственные ориентировки в творческих заданиях, составлении танцевальных композиций.  </w:t>
      </w:r>
    </w:p>
    <w:p w14:paraId="3ED6D760" w14:textId="77777777" w:rsidR="003A5ADB" w:rsidRPr="00E16E79" w:rsidRDefault="003A5ADB" w:rsidP="003A5ADB">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учебно-познавательный интерес к новому учебному материалу, устойчивая мотивация к различным видам музыкально-ритмической деятельности;</w:t>
      </w:r>
    </w:p>
    <w:p w14:paraId="53115CE2" w14:textId="77777777" w:rsidR="003A5ADB" w:rsidRPr="00E16E79" w:rsidRDefault="003A5ADB" w:rsidP="003A5ADB">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навыки оценки и самооценки результатов музыкально-ритмической деятельности;</w:t>
      </w:r>
    </w:p>
    <w:p w14:paraId="5C25303A" w14:textId="77777777" w:rsidR="003A5ADB" w:rsidRPr="00E16E79" w:rsidRDefault="003A5ADB" w:rsidP="003A5ADB">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lastRenderedPageBreak/>
        <w:t>основа для формирования культуры здорового образа жизни и организации культурного досуга.</w:t>
      </w:r>
    </w:p>
    <w:p w14:paraId="19B81104" w14:textId="77777777" w:rsidR="003A5ADB" w:rsidRPr="00E16E79" w:rsidRDefault="003A5ADB" w:rsidP="003A5ADB">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способности видеть в людях лучшие качества;</w:t>
      </w:r>
    </w:p>
    <w:p w14:paraId="4571882A" w14:textId="77777777" w:rsidR="003A5ADB" w:rsidRPr="00E16E79" w:rsidRDefault="003A5ADB" w:rsidP="003A5ADB">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способности реализовывать собственный творческий потенциал, применяя знания и представления о музыке.</w:t>
      </w:r>
    </w:p>
    <w:p w14:paraId="2F819890" w14:textId="77777777" w:rsidR="003A5ADB"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Мета предметными результатами изучения курса ритмики в 4-м классе являются   формирование следующих универ</w:t>
      </w:r>
      <w:r>
        <w:rPr>
          <w:rFonts w:ascii="Times New Roman" w:eastAsia="Times New Roman" w:hAnsi="Times New Roman" w:cs="Times New Roman"/>
          <w:sz w:val="24"/>
          <w:szCs w:val="24"/>
          <w:lang w:eastAsia="ru-RU"/>
        </w:rPr>
        <w:t>сальных учебных действий (УУД).</w:t>
      </w:r>
    </w:p>
    <w:p w14:paraId="19C695F8" w14:textId="77777777" w:rsidR="003A5ADB" w:rsidRPr="006A0A19"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b/>
          <w:sz w:val="24"/>
          <w:szCs w:val="24"/>
          <w:lang w:eastAsia="ru-RU"/>
        </w:rPr>
        <w:t>Регулятивные УУД:</w:t>
      </w:r>
    </w:p>
    <w:p w14:paraId="727413C5" w14:textId="77777777" w:rsidR="003A5ADB" w:rsidRPr="00E16E79" w:rsidRDefault="003A5ADB" w:rsidP="003A5ADB">
      <w:pPr>
        <w:numPr>
          <w:ilvl w:val="0"/>
          <w:numId w:val="2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понимать смысл исполнительских и творческих заданий, вносить в них свои коррективы;</w:t>
      </w:r>
    </w:p>
    <w:p w14:paraId="6A27741C" w14:textId="77777777" w:rsidR="003A5ADB" w:rsidRPr="00E16E79" w:rsidRDefault="003A5ADB" w:rsidP="003A5ADB">
      <w:pPr>
        <w:numPr>
          <w:ilvl w:val="0"/>
          <w:numId w:val="2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планировать свои действия в соответствии с поставленными художественно-исполнительскими и учебными задачами;</w:t>
      </w:r>
    </w:p>
    <w:p w14:paraId="069E46A5" w14:textId="77777777" w:rsidR="003A5ADB" w:rsidRPr="00E16E79" w:rsidRDefault="003A5ADB" w:rsidP="003A5ADB">
      <w:pPr>
        <w:numPr>
          <w:ilvl w:val="0"/>
          <w:numId w:val="2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различать способ и результат собственных и коллективных действий;</w:t>
      </w:r>
    </w:p>
    <w:p w14:paraId="0108CDB6" w14:textId="77777777" w:rsidR="003A5ADB" w:rsidRPr="00E16E79" w:rsidRDefault="003A5ADB" w:rsidP="003A5ADB">
      <w:pPr>
        <w:numPr>
          <w:ilvl w:val="0"/>
          <w:numId w:val="2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адекватно воспринимать предложения и оценку учителей, родителей, сверстников и других людей;</w:t>
      </w:r>
    </w:p>
    <w:p w14:paraId="49C86136" w14:textId="77777777" w:rsidR="003A5ADB" w:rsidRPr="00E16E79" w:rsidRDefault="003A5ADB" w:rsidP="003A5ADB">
      <w:pPr>
        <w:numPr>
          <w:ilvl w:val="0"/>
          <w:numId w:val="2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вносить необходимые коррективы в действие после его оценки и самооценки;</w:t>
      </w:r>
    </w:p>
    <w:p w14:paraId="274620E6" w14:textId="77777777" w:rsidR="003A5ADB" w:rsidRPr="00E16E79" w:rsidRDefault="003A5ADB" w:rsidP="003A5ADB">
      <w:pPr>
        <w:numPr>
          <w:ilvl w:val="0"/>
          <w:numId w:val="2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осуществлять контроль своего участия в разных видах музыкально-ритмической деятельности;</w:t>
      </w:r>
    </w:p>
    <w:p w14:paraId="4868D30C" w14:textId="77777777" w:rsidR="003A5ADB" w:rsidRPr="00E16E79" w:rsidRDefault="003A5ADB" w:rsidP="003A5ADB">
      <w:pPr>
        <w:numPr>
          <w:ilvl w:val="0"/>
          <w:numId w:val="2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выполнять учебные действия в устной, письменной речи и во внутреннем плане;</w:t>
      </w:r>
    </w:p>
    <w:p w14:paraId="787555BD" w14:textId="77777777" w:rsidR="003A5ADB" w:rsidRPr="00E16E79" w:rsidRDefault="003A5ADB" w:rsidP="003A5ADB">
      <w:pPr>
        <w:numPr>
          <w:ilvl w:val="0"/>
          <w:numId w:val="2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воспринимать мнение сверстников и взрослых о музыкальном произведении, особенностях его исполнения;</w:t>
      </w:r>
    </w:p>
    <w:p w14:paraId="48672075" w14:textId="77777777" w:rsidR="003A5ADB" w:rsidRPr="00E16E79" w:rsidRDefault="003A5ADB" w:rsidP="003A5ADB">
      <w:pPr>
        <w:numPr>
          <w:ilvl w:val="0"/>
          <w:numId w:val="25"/>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высказывать собственное мнение о явлениях музыкального искусства;</w:t>
      </w:r>
    </w:p>
    <w:p w14:paraId="3754F874" w14:textId="77777777" w:rsidR="003A5ADB" w:rsidRPr="00E16E79" w:rsidRDefault="003A5ADB" w:rsidP="003A5ADB">
      <w:pPr>
        <w:numPr>
          <w:ilvl w:val="0"/>
          <w:numId w:val="25"/>
        </w:numPr>
        <w:suppressAutoHyphens/>
        <w:spacing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принимать инициативу в музыкально-ритмических импровизациях и инсценировках;</w:t>
      </w:r>
    </w:p>
    <w:p w14:paraId="51CC4CB6" w14:textId="77777777" w:rsidR="003A5ADB" w:rsidRPr="00E16E79" w:rsidRDefault="003A5ADB" w:rsidP="003A5ADB">
      <w:pPr>
        <w:suppressAutoHyphens/>
        <w:spacing w:after="0" w:line="240" w:lineRule="auto"/>
        <w:jc w:val="both"/>
        <w:rPr>
          <w:rFonts w:ascii="Times New Roman" w:eastAsia="Times New Roman" w:hAnsi="Times New Roman" w:cs="Times New Roman"/>
          <w:b/>
          <w:sz w:val="24"/>
          <w:szCs w:val="24"/>
          <w:lang w:eastAsia="ru-RU"/>
        </w:rPr>
      </w:pPr>
      <w:r w:rsidRPr="00E16E79">
        <w:rPr>
          <w:rFonts w:ascii="Times New Roman" w:eastAsia="Times New Roman" w:hAnsi="Times New Roman" w:cs="Times New Roman"/>
          <w:b/>
          <w:sz w:val="24"/>
          <w:szCs w:val="24"/>
          <w:lang w:eastAsia="ru-RU"/>
        </w:rPr>
        <w:t>Познавательные УУД:</w:t>
      </w:r>
    </w:p>
    <w:p w14:paraId="25A7C267" w14:textId="77777777" w:rsidR="003A5ADB" w:rsidRPr="00E16E79" w:rsidRDefault="003A5ADB" w:rsidP="003A5ADB">
      <w:pPr>
        <w:numPr>
          <w:ilvl w:val="0"/>
          <w:numId w:val="26"/>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осуществлять поиск необходимой информации для выполнения учебных и творческих заданий с использованием учебной и дополнительной литературы, в том числе в открытом информационном пространстве (контролируемом пространстве Интернета);</w:t>
      </w:r>
    </w:p>
    <w:p w14:paraId="2FD9AC8E" w14:textId="77777777" w:rsidR="003A5ADB" w:rsidRPr="00E16E79" w:rsidRDefault="003A5ADB" w:rsidP="003A5ADB">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использовать знаково-символические средства, в том числе схемы, для решения учебных (музыкально-ритмических) задач;</w:t>
      </w:r>
    </w:p>
    <w:p w14:paraId="4CBD93D5" w14:textId="77777777" w:rsidR="003A5ADB" w:rsidRPr="00E16E79" w:rsidRDefault="003A5ADB" w:rsidP="003A5ADB">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воспринимать и анализировать музыкальные тексты, в том числе нотные;</w:t>
      </w:r>
    </w:p>
    <w:p w14:paraId="1FDD40D3" w14:textId="77777777" w:rsidR="003A5ADB" w:rsidRPr="00E16E79" w:rsidRDefault="003A5ADB" w:rsidP="003A5ADB">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строить сообщения в устной и письменной форме, используя примеры музыкальной записи;</w:t>
      </w:r>
    </w:p>
    <w:p w14:paraId="060CAE74" w14:textId="77777777" w:rsidR="003A5ADB" w:rsidRPr="00E16E79" w:rsidRDefault="003A5ADB" w:rsidP="003A5ADB">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проводить сравнение и классификацию изученных объектов по заданным критериям;</w:t>
      </w:r>
    </w:p>
    <w:p w14:paraId="2F8D5CC7" w14:textId="77777777" w:rsidR="003A5ADB" w:rsidRPr="00E16E79" w:rsidRDefault="003A5ADB" w:rsidP="003A5ADB">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обобщать (самостоятельно выделять ряд или класс объектов);</w:t>
      </w:r>
    </w:p>
    <w:p w14:paraId="5D2D0074" w14:textId="77777777" w:rsidR="003A5ADB" w:rsidRPr="00E16E79" w:rsidRDefault="003A5ADB" w:rsidP="003A5ADB">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устанавливать аналогии;</w:t>
      </w:r>
    </w:p>
    <w:p w14:paraId="22774AE4" w14:textId="77777777" w:rsidR="003A5ADB" w:rsidRPr="00E16E79" w:rsidRDefault="003A5ADB" w:rsidP="003A5ADB">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представлять информацию в виде сообщения с иллюстрациями (презентация проектов).</w:t>
      </w:r>
    </w:p>
    <w:p w14:paraId="5580E41E" w14:textId="77777777" w:rsidR="003A5ADB" w:rsidRPr="00E16E79" w:rsidRDefault="003A5ADB" w:rsidP="003A5ADB">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соотносить различные произведения по настроению, форме, по различным средствам музыкальной выразительности (темп, ритм, динамика, мелодия);</w:t>
      </w:r>
    </w:p>
    <w:p w14:paraId="4CBC4431" w14:textId="77777777" w:rsidR="003A5ADB" w:rsidRPr="00E16E79" w:rsidRDefault="003A5ADB" w:rsidP="003A5ADB">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строить свои рассуждения о характере, жанре, средствах художественно-музыкальной выразительности</w:t>
      </w:r>
    </w:p>
    <w:p w14:paraId="6D90D7DA" w14:textId="77777777" w:rsidR="003A5ADB" w:rsidRPr="00E16E79" w:rsidRDefault="003A5ADB" w:rsidP="003A5ADB">
      <w:pPr>
        <w:suppressAutoHyphens/>
        <w:spacing w:before="100" w:beforeAutospacing="1" w:after="0" w:line="240" w:lineRule="auto"/>
        <w:jc w:val="both"/>
        <w:rPr>
          <w:rFonts w:ascii="Times New Roman" w:eastAsia="Times New Roman" w:hAnsi="Times New Roman" w:cs="Times New Roman"/>
          <w:b/>
          <w:sz w:val="24"/>
          <w:szCs w:val="24"/>
          <w:lang w:eastAsia="ru-RU"/>
        </w:rPr>
      </w:pPr>
      <w:r w:rsidRPr="00E16E79">
        <w:rPr>
          <w:rFonts w:ascii="Times New Roman" w:eastAsia="Times New Roman" w:hAnsi="Times New Roman" w:cs="Times New Roman"/>
          <w:b/>
          <w:sz w:val="24"/>
          <w:szCs w:val="24"/>
          <w:lang w:eastAsia="ru-RU"/>
        </w:rPr>
        <w:t>Коммуникативные УУД:</w:t>
      </w:r>
    </w:p>
    <w:p w14:paraId="68B5AE0B" w14:textId="77777777" w:rsidR="003A5ADB" w:rsidRPr="00E16E79" w:rsidRDefault="003A5ADB" w:rsidP="003A5ADB">
      <w:pPr>
        <w:numPr>
          <w:ilvl w:val="0"/>
          <w:numId w:val="27"/>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выражать свое мнение о музыке, используя разные речевые средства (монолог, диалог, сочинения), в т</w:t>
      </w:r>
      <w:r>
        <w:rPr>
          <w:rFonts w:ascii="Times New Roman" w:eastAsia="Times New Roman" w:hAnsi="Times New Roman" w:cs="Times New Roman"/>
          <w:sz w:val="24"/>
          <w:szCs w:val="24"/>
          <w:lang w:eastAsia="ru-RU"/>
        </w:rPr>
        <w:t xml:space="preserve">ом </w:t>
      </w:r>
      <w:r w:rsidRPr="00E16E79">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исле</w:t>
      </w:r>
      <w:r w:rsidRPr="00E16E79">
        <w:rPr>
          <w:rFonts w:ascii="Times New Roman" w:eastAsia="Times New Roman" w:hAnsi="Times New Roman" w:cs="Times New Roman"/>
          <w:sz w:val="24"/>
          <w:szCs w:val="24"/>
          <w:lang w:eastAsia="ru-RU"/>
        </w:rPr>
        <w:t xml:space="preserve"> средства и инструменты ИКТ и дистанционного общения;</w:t>
      </w:r>
    </w:p>
    <w:p w14:paraId="1CE2D2E9" w14:textId="77777777" w:rsidR="003A5ADB" w:rsidRPr="00E16E79" w:rsidRDefault="003A5ADB" w:rsidP="003A5ADB">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выразительно исполнять музыкально-</w:t>
      </w:r>
      <w:r w:rsidR="00B910CC">
        <w:rPr>
          <w:rFonts w:ascii="Times New Roman" w:eastAsia="Times New Roman" w:hAnsi="Times New Roman" w:cs="Times New Roman"/>
          <w:sz w:val="24"/>
          <w:szCs w:val="24"/>
          <w:lang w:eastAsia="ru-RU"/>
        </w:rPr>
        <w:t xml:space="preserve"> </w:t>
      </w:r>
      <w:r w:rsidRPr="00E16E79">
        <w:rPr>
          <w:rFonts w:ascii="Times New Roman" w:eastAsia="Times New Roman" w:hAnsi="Times New Roman" w:cs="Times New Roman"/>
          <w:sz w:val="24"/>
          <w:szCs w:val="24"/>
          <w:lang w:eastAsia="ru-RU"/>
        </w:rPr>
        <w:t>ритмические движения, воспринимать их как средство общения между людьми;</w:t>
      </w:r>
    </w:p>
    <w:p w14:paraId="44C1F23C" w14:textId="77777777" w:rsidR="003A5ADB" w:rsidRPr="00E16E79" w:rsidRDefault="003A5ADB" w:rsidP="003A5ADB">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lastRenderedPageBreak/>
        <w:t>контролировать свои музыкально-</w:t>
      </w:r>
      <w:r w:rsidR="00B910CC">
        <w:rPr>
          <w:rFonts w:ascii="Times New Roman" w:eastAsia="Times New Roman" w:hAnsi="Times New Roman" w:cs="Times New Roman"/>
          <w:sz w:val="24"/>
          <w:szCs w:val="24"/>
          <w:lang w:eastAsia="ru-RU"/>
        </w:rPr>
        <w:t xml:space="preserve"> </w:t>
      </w:r>
      <w:r w:rsidRPr="00E16E79">
        <w:rPr>
          <w:rFonts w:ascii="Times New Roman" w:eastAsia="Times New Roman" w:hAnsi="Times New Roman" w:cs="Times New Roman"/>
          <w:sz w:val="24"/>
          <w:szCs w:val="24"/>
          <w:lang w:eastAsia="ru-RU"/>
        </w:rPr>
        <w:t>ритмические движения в коллективной работе (импровизациях, инсценировках), соотносить их с действиями других участников и понимать важность совместной работы;</w:t>
      </w:r>
    </w:p>
    <w:p w14:paraId="5F76CD79" w14:textId="77777777" w:rsidR="003A5ADB" w:rsidRPr="00E16E79" w:rsidRDefault="003A5ADB" w:rsidP="003A5ADB">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продуктивно сотрудничать со сверстниками и взрослыми, в том числе в проектной деятельности;</w:t>
      </w:r>
    </w:p>
    <w:p w14:paraId="6BB58773" w14:textId="77777777" w:rsidR="003A5ADB" w:rsidRPr="00E16E79" w:rsidRDefault="003A5ADB" w:rsidP="003A5ADB">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задавать вопросы;</w:t>
      </w:r>
    </w:p>
    <w:p w14:paraId="2E1A4795" w14:textId="77777777" w:rsidR="003A5ADB" w:rsidRPr="00E16E79" w:rsidRDefault="003A5ADB" w:rsidP="003A5ADB">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использовать речь для регуляции своего действия, и действий партнера;</w:t>
      </w:r>
    </w:p>
    <w:p w14:paraId="4138DBE5" w14:textId="77777777" w:rsidR="003A5ADB" w:rsidRPr="00E16E79" w:rsidRDefault="003A5ADB" w:rsidP="003A5ADB">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стремиться к координации различных позиций</w:t>
      </w:r>
      <w:r>
        <w:rPr>
          <w:rFonts w:ascii="Times New Roman" w:eastAsia="Times New Roman" w:hAnsi="Times New Roman" w:cs="Times New Roman"/>
          <w:sz w:val="24"/>
          <w:szCs w:val="24"/>
          <w:lang w:eastAsia="ru-RU"/>
        </w:rPr>
        <w:t>.</w:t>
      </w:r>
    </w:p>
    <w:p w14:paraId="3D58C5F2" w14:textId="77777777" w:rsidR="003A5ADB" w:rsidRPr="00E16E79" w:rsidRDefault="003A5ADB" w:rsidP="003A5ADB">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участвовать в диалоге, в обсуждении различных явлений жизни и искусства;</w:t>
      </w:r>
    </w:p>
    <w:p w14:paraId="11AEA205" w14:textId="77777777" w:rsidR="003A5ADB" w:rsidRPr="00E16E79" w:rsidRDefault="003A5ADB" w:rsidP="003A5ADB">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продуктивно содействовать разрешению конфликтов на основе учета интересов и позиций всех участников;</w:t>
      </w:r>
    </w:p>
    <w:p w14:paraId="738A49C5" w14:textId="77777777" w:rsidR="003A5ADB" w:rsidRPr="00E16E79" w:rsidRDefault="003A5ADB" w:rsidP="003A5ADB">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продуктивно содействовать разрешению конфликтов на основе учета интересов и позиций всех участников;</w:t>
      </w:r>
    </w:p>
    <w:p w14:paraId="1B3CEE00" w14:textId="77777777" w:rsidR="003A5ADB" w:rsidRPr="00E16E79" w:rsidRDefault="003A5ADB" w:rsidP="003A5ADB">
      <w:pPr>
        <w:suppressAutoHyphens/>
        <w:spacing w:before="100" w:beforeAutospacing="1"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Предметными результатами изучения курса ритмики в 4-м классе являются формирование следующих умений:</w:t>
      </w:r>
    </w:p>
    <w:p w14:paraId="0B832AFA" w14:textId="77777777" w:rsidR="003A5ADB" w:rsidRPr="00E16E79" w:rsidRDefault="003A5ADB" w:rsidP="003A5ADB">
      <w:pPr>
        <w:numPr>
          <w:ilvl w:val="0"/>
          <w:numId w:val="28"/>
        </w:numPr>
        <w:suppressAutoHyphens/>
        <w:spacing w:before="100" w:beforeAutospacing="1" w:after="0"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эмоционально и осознанно воспринимать музыку различных жанров, включая фрагменты крупных музыкальных жанров; (в упражнениях, композициях, танцах, играх, и др.).</w:t>
      </w:r>
    </w:p>
    <w:p w14:paraId="42147C68"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эмоционально, эстетически откликаться на искусство, выражать свое отношение к музыке в различных видах музыкально-ритмической деятельности;</w:t>
      </w:r>
    </w:p>
    <w:p w14:paraId="26F5757A"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размышлять о музыке как способе выражения чувств и мыслей человека и анализировать музыкальные произведения;</w:t>
      </w:r>
    </w:p>
    <w:p w14:paraId="31A89F0A"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соотносить музыкально-</w:t>
      </w:r>
      <w:r w:rsidR="00B910CC">
        <w:rPr>
          <w:rFonts w:ascii="Times New Roman" w:eastAsia="Times New Roman" w:hAnsi="Times New Roman" w:cs="Times New Roman"/>
          <w:sz w:val="24"/>
          <w:szCs w:val="24"/>
          <w:lang w:eastAsia="ru-RU"/>
        </w:rPr>
        <w:t xml:space="preserve"> </w:t>
      </w:r>
      <w:r w:rsidRPr="00E16E79">
        <w:rPr>
          <w:rFonts w:ascii="Times New Roman" w:eastAsia="Times New Roman" w:hAnsi="Times New Roman" w:cs="Times New Roman"/>
          <w:sz w:val="24"/>
          <w:szCs w:val="24"/>
          <w:lang w:eastAsia="ru-RU"/>
        </w:rPr>
        <w:t>ритмические движения с жизненными впечатлениями;</w:t>
      </w:r>
    </w:p>
    <w:p w14:paraId="2CEA14AE"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умение сопоставлять различные образцы народной и профессиональной музыки,</w:t>
      </w:r>
    </w:p>
    <w:p w14:paraId="2B282D15"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ценить отечественные народные музыкальные традиции, понимая, что музыка разных народов выражает общие для всех людей мысли и чувства;</w:t>
      </w:r>
    </w:p>
    <w:p w14:paraId="3F563840"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умение воплощать художественно-образное содержание и интонационно-мелодические особенности профессионального и народного творчества в музыкально-ритмической деятельности;</w:t>
      </w:r>
    </w:p>
    <w:p w14:paraId="69B8BCE0"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средства музыкальной выразительности в движении;</w:t>
      </w:r>
    </w:p>
    <w:p w14:paraId="6F32BE1B"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и передавать их в движении;</w:t>
      </w:r>
    </w:p>
    <w:p w14:paraId="08B3FEC2"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наблюдать за процессом и результатом музыкально-ритмической деятельности;</w:t>
      </w:r>
    </w:p>
    <w:p w14:paraId="7C411025"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общаться и взаимодействовать в процессе коллективного воплощения различных художественных образов в движении;</w:t>
      </w:r>
    </w:p>
    <w:p w14:paraId="67155A11"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узнавать звучание различных певческих голосов, хоров, музыкальных инструментов и оркестров</w:t>
      </w:r>
    </w:p>
    <w:p w14:paraId="392D3D7B"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выразительно исполнять музыкально-</w:t>
      </w:r>
      <w:r w:rsidR="00B910CC">
        <w:rPr>
          <w:rFonts w:ascii="Times New Roman" w:eastAsia="Times New Roman" w:hAnsi="Times New Roman" w:cs="Times New Roman"/>
          <w:sz w:val="24"/>
          <w:szCs w:val="24"/>
          <w:lang w:eastAsia="ru-RU"/>
        </w:rPr>
        <w:t xml:space="preserve"> </w:t>
      </w:r>
      <w:r w:rsidRPr="00E16E79">
        <w:rPr>
          <w:rFonts w:ascii="Times New Roman" w:eastAsia="Times New Roman" w:hAnsi="Times New Roman" w:cs="Times New Roman"/>
          <w:sz w:val="24"/>
          <w:szCs w:val="24"/>
          <w:lang w:eastAsia="ru-RU"/>
        </w:rPr>
        <w:t>ритмические движения разных форм и жанров;</w:t>
      </w:r>
    </w:p>
    <w:p w14:paraId="179C6277"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определять виды музыки, сопоставлять музыкальные образы в звучании различных музыкальных инструментов;</w:t>
      </w:r>
    </w:p>
    <w:p w14:paraId="657A2D58" w14:textId="77777777" w:rsidR="003A5ADB" w:rsidRPr="00E16E79" w:rsidRDefault="003A5ADB" w:rsidP="003A5ADB">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оценивать и соотносить содержание и музыкальный язык народного и профессионального музыкального творчества разных стран мира.</w:t>
      </w:r>
    </w:p>
    <w:p w14:paraId="1B2A7910" w14:textId="77777777" w:rsidR="003A5ADB" w:rsidRPr="00E16E79" w:rsidRDefault="003A5ADB" w:rsidP="003A5ADB">
      <w:pPr>
        <w:suppressAutoHyphens/>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16E79">
        <w:rPr>
          <w:rFonts w:ascii="Times New Roman" w:eastAsia="Times New Roman" w:hAnsi="Times New Roman" w:cs="Times New Roman"/>
          <w:sz w:val="24"/>
          <w:szCs w:val="24"/>
          <w:lang w:eastAsia="ru-RU"/>
        </w:rPr>
        <w:t xml:space="preserve">В процессе изучения музыкального искусства у выпускников начальной школы будет развиваться интеллектуальная и эмоциональная сферы, воспитываться художественный вкус, расширяться музыкальный и культурный кругозор.  В ходе обучения искусству будет идти активный процесс становления социально-личностных отношений, проявления творческих инициатив в мире музыки, восприимчивости и </w:t>
      </w:r>
      <w:r w:rsidRPr="00E16E79">
        <w:rPr>
          <w:rFonts w:ascii="Times New Roman" w:eastAsia="Times New Roman" w:hAnsi="Times New Roman" w:cs="Times New Roman"/>
          <w:sz w:val="24"/>
          <w:szCs w:val="24"/>
          <w:lang w:eastAsia="ru-RU"/>
        </w:rPr>
        <w:lastRenderedPageBreak/>
        <w:t>способности к сопереживанию, развитие образного и ассоциативного мышления, творческой фантазии.</w:t>
      </w:r>
    </w:p>
    <w:p w14:paraId="47732A76" w14:textId="77777777" w:rsidR="003A5ADB" w:rsidRPr="005C2703" w:rsidRDefault="003A5ADB" w:rsidP="003A5ADB">
      <w:pPr>
        <w:suppressAutoHyphen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Выпускник научится:</w:t>
      </w:r>
    </w:p>
    <w:p w14:paraId="2830CDEE"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 наблюдать за многообразными явлениями музыкально-ритмического искусства, выражать свое отношение к искусству, передавая художественно-образное содержание произведения в единстве с его формой в движении;</w:t>
      </w:r>
    </w:p>
    <w:p w14:paraId="7358EDDD"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 выявлять выразительные средства и особенности музыкального языка и передавать их в движении;</w:t>
      </w:r>
    </w:p>
    <w:p w14:paraId="35AA1F49"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 выражать эмоциональное содержание музыкальных произведений в исполнении, в художес</w:t>
      </w:r>
      <w:r>
        <w:rPr>
          <w:rFonts w:ascii="Times New Roman" w:eastAsia="Times New Roman" w:hAnsi="Times New Roman" w:cs="Times New Roman"/>
          <w:sz w:val="24"/>
          <w:szCs w:val="24"/>
          <w:lang w:eastAsia="ru-RU"/>
        </w:rPr>
        <w:t>твенно-творческой деятельности.</w:t>
      </w:r>
    </w:p>
    <w:p w14:paraId="5A7F11DA"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ab/>
        <w:t>Выпускник</w:t>
      </w:r>
      <w:r>
        <w:rPr>
          <w:rFonts w:ascii="Times New Roman" w:eastAsia="Times New Roman" w:hAnsi="Times New Roman" w:cs="Times New Roman"/>
          <w:sz w:val="24"/>
          <w:szCs w:val="24"/>
          <w:lang w:eastAsia="ru-RU"/>
        </w:rPr>
        <w:t xml:space="preserve"> получит возможность научиться:</w:t>
      </w:r>
    </w:p>
    <w:p w14:paraId="57DCCC55"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 принимать активное участие в художественных событиях класса, музыкально-эстетической жизни школы, города, (музыкальные вечера, концерты, конкурсы и т.д.).</w:t>
      </w:r>
    </w:p>
    <w:p w14:paraId="4C97C78C"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  самостоятельно решать творческие задачи, высказывать свои впечатления о концертах, спектаклях и т.д., оценивая их с художественно – эстетической точки зрения.</w:t>
      </w:r>
    </w:p>
    <w:p w14:paraId="75CF2A8F" w14:textId="77777777" w:rsidR="003A5ADB" w:rsidRDefault="003A5ADB" w:rsidP="003A5ADB">
      <w:pPr>
        <w:suppressAutoHyphens/>
        <w:spacing w:after="0" w:line="240" w:lineRule="auto"/>
        <w:jc w:val="both"/>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3. заниматься музыкально-ритмическим самообразованием при организации культурного досуга, составлении домашней фонотеки, посещении концертов, фестивалей и т.д.  </w:t>
      </w:r>
    </w:p>
    <w:p w14:paraId="27A0B4F3"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ru-RU"/>
        </w:rPr>
      </w:pPr>
    </w:p>
    <w:p w14:paraId="5B4A91A3" w14:textId="77777777" w:rsidR="00B20083" w:rsidRDefault="00B20083">
      <w:pPr>
        <w:rPr>
          <w:rFonts w:ascii="Times New Roman" w:hAnsi="Times New Roman" w:cs="Times New Roman"/>
          <w:b/>
          <w:sz w:val="24"/>
          <w:szCs w:val="24"/>
        </w:rPr>
      </w:pPr>
    </w:p>
    <w:p w14:paraId="56C1FF5E" w14:textId="77777777" w:rsidR="003A5ADB" w:rsidRPr="005C2703" w:rsidRDefault="003A5ADB" w:rsidP="003A5ADB">
      <w:pPr>
        <w:autoSpaceDE w:val="0"/>
        <w:autoSpaceDN w:val="0"/>
        <w:adjustRightInd w:val="0"/>
        <w:spacing w:after="0" w:line="360" w:lineRule="auto"/>
        <w:ind w:left="720"/>
        <w:contextualSpacing/>
        <w:jc w:val="center"/>
        <w:rPr>
          <w:rFonts w:ascii="Times New Roman" w:eastAsia="Times New Roman" w:hAnsi="Times New Roman" w:cs="Times New Roman"/>
          <w:b/>
          <w:sz w:val="24"/>
          <w:szCs w:val="24"/>
          <w:lang w:eastAsia="ar-SA"/>
        </w:rPr>
      </w:pPr>
      <w:r w:rsidRPr="00E16E79">
        <w:rPr>
          <w:rFonts w:ascii="Times New Roman" w:hAnsi="Times New Roman" w:cs="Times New Roman"/>
          <w:b/>
          <w:sz w:val="24"/>
          <w:szCs w:val="24"/>
        </w:rPr>
        <w:t xml:space="preserve">3. </w:t>
      </w:r>
      <w:r>
        <w:rPr>
          <w:rFonts w:ascii="Times New Roman" w:eastAsia="Times New Roman" w:hAnsi="Times New Roman" w:cs="Times New Roman"/>
          <w:b/>
          <w:sz w:val="24"/>
          <w:szCs w:val="24"/>
          <w:lang w:eastAsia="ar-SA"/>
        </w:rPr>
        <w:t>СОДЕРЖАНИЕ ПРЕДМЕТА РИТМИКИ</w:t>
      </w:r>
    </w:p>
    <w:p w14:paraId="6B6E9B3A"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ar-SA"/>
        </w:rPr>
      </w:pPr>
      <w:r w:rsidRPr="00E16E79">
        <w:rPr>
          <w:rFonts w:ascii="Times New Roman" w:eastAsia="Times New Roman" w:hAnsi="Times New Roman" w:cs="Times New Roman"/>
          <w:sz w:val="24"/>
          <w:szCs w:val="24"/>
          <w:lang w:eastAsia="ar-SA"/>
        </w:rPr>
        <w:t>1. Комплекс ритмической и партерной (упражнения на коврах) гимнастики.</w:t>
      </w:r>
    </w:p>
    <w:p w14:paraId="0D45F75C"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ar-SA"/>
        </w:rPr>
      </w:pPr>
      <w:r w:rsidRPr="00E16E79">
        <w:rPr>
          <w:rFonts w:ascii="Times New Roman" w:eastAsia="Times New Roman" w:hAnsi="Times New Roman" w:cs="Times New Roman"/>
          <w:sz w:val="24"/>
          <w:szCs w:val="24"/>
          <w:lang w:eastAsia="ar-SA"/>
        </w:rPr>
        <w:t>2. Танцевальные композиции, игры и упражнения с предметами.</w:t>
      </w:r>
    </w:p>
    <w:p w14:paraId="502F3E7E" w14:textId="77777777" w:rsidR="003A5ADB" w:rsidRPr="00E16E79" w:rsidRDefault="003A5ADB" w:rsidP="003A5ADB">
      <w:pPr>
        <w:suppressAutoHyphens/>
        <w:spacing w:after="0" w:line="240" w:lineRule="auto"/>
        <w:jc w:val="both"/>
        <w:rPr>
          <w:rFonts w:ascii="Times New Roman" w:eastAsia="Times New Roman" w:hAnsi="Times New Roman" w:cs="Times New Roman"/>
          <w:sz w:val="24"/>
          <w:szCs w:val="24"/>
          <w:lang w:eastAsia="ar-SA"/>
        </w:rPr>
      </w:pPr>
      <w:r w:rsidRPr="00E16E79">
        <w:rPr>
          <w:rFonts w:ascii="Times New Roman" w:eastAsia="Times New Roman" w:hAnsi="Times New Roman" w:cs="Times New Roman"/>
          <w:sz w:val="24"/>
          <w:szCs w:val="24"/>
          <w:lang w:eastAsia="ar-SA"/>
        </w:rPr>
        <w:t>3. Детские спортивно-эстрадные танцы, народные, бальные и современные танцы.</w:t>
      </w:r>
    </w:p>
    <w:p w14:paraId="3F7D38D9" w14:textId="77777777" w:rsidR="003A5ADB" w:rsidRDefault="003A5ADB" w:rsidP="003A5ADB">
      <w:pPr>
        <w:suppressAutoHyphens/>
        <w:spacing w:after="0" w:line="240" w:lineRule="auto"/>
        <w:jc w:val="both"/>
        <w:rPr>
          <w:rFonts w:ascii="Times New Roman" w:eastAsia="Times New Roman" w:hAnsi="Times New Roman" w:cs="Times New Roman"/>
          <w:sz w:val="24"/>
          <w:szCs w:val="24"/>
          <w:lang w:eastAsia="ar-SA"/>
        </w:rPr>
      </w:pPr>
      <w:r w:rsidRPr="00E16E79">
        <w:rPr>
          <w:rFonts w:ascii="Times New Roman" w:eastAsia="Times New Roman" w:hAnsi="Times New Roman" w:cs="Times New Roman"/>
          <w:sz w:val="24"/>
          <w:szCs w:val="24"/>
          <w:lang w:eastAsia="ar-SA"/>
        </w:rPr>
        <w:t>4. Иг</w:t>
      </w:r>
      <w:r>
        <w:rPr>
          <w:rFonts w:ascii="Times New Roman" w:eastAsia="Times New Roman" w:hAnsi="Times New Roman" w:cs="Times New Roman"/>
          <w:sz w:val="24"/>
          <w:szCs w:val="24"/>
          <w:lang w:eastAsia="ar-SA"/>
        </w:rPr>
        <w:t>ровое танцевальное творчество.</w:t>
      </w:r>
    </w:p>
    <w:p w14:paraId="41FAA4D7" w14:textId="77777777" w:rsidR="008A5F68" w:rsidRDefault="008A5F68" w:rsidP="003A5ADB">
      <w:pPr>
        <w:suppressAutoHyphens/>
        <w:spacing w:after="0" w:line="240" w:lineRule="auto"/>
        <w:jc w:val="both"/>
        <w:rPr>
          <w:rFonts w:ascii="Times New Roman" w:eastAsia="Times New Roman" w:hAnsi="Times New Roman" w:cs="Times New Roman"/>
          <w:sz w:val="24"/>
          <w:szCs w:val="24"/>
          <w:lang w:eastAsia="ar-SA"/>
        </w:rPr>
      </w:pPr>
    </w:p>
    <w:p w14:paraId="479294F0" w14:textId="77777777" w:rsidR="003A5ADB" w:rsidRDefault="003A5ADB" w:rsidP="003A5ADB">
      <w:pPr>
        <w:suppressAutoHyphens/>
        <w:spacing w:after="0" w:line="240" w:lineRule="auto"/>
        <w:jc w:val="center"/>
        <w:rPr>
          <w:rFonts w:ascii="Times New Roman" w:eastAsia="Times New Roman" w:hAnsi="Times New Roman" w:cs="Times New Roman"/>
          <w:bCs/>
          <w:sz w:val="24"/>
          <w:szCs w:val="24"/>
          <w:lang w:eastAsia="ru-RU"/>
        </w:rPr>
      </w:pPr>
      <w:r w:rsidRPr="005C2703">
        <w:rPr>
          <w:rFonts w:ascii="Times New Roman" w:eastAsia="Times New Roman" w:hAnsi="Times New Roman" w:cs="Times New Roman"/>
          <w:b/>
          <w:sz w:val="24"/>
          <w:szCs w:val="24"/>
          <w:lang w:eastAsia="ar-SA"/>
        </w:rPr>
        <w:t>4</w:t>
      </w:r>
      <w:r>
        <w:rPr>
          <w:rFonts w:ascii="Times New Roman" w:eastAsia="Times New Roman" w:hAnsi="Times New Roman" w:cs="Times New Roman"/>
          <w:sz w:val="24"/>
          <w:szCs w:val="24"/>
          <w:lang w:eastAsia="ar-SA"/>
        </w:rPr>
        <w:t xml:space="preserve">.  </w:t>
      </w:r>
      <w:r w:rsidRPr="00E16E79">
        <w:rPr>
          <w:rFonts w:ascii="Times New Roman" w:eastAsia="Times New Roman" w:hAnsi="Times New Roman" w:cs="Times New Roman"/>
          <w:b/>
          <w:bCs/>
          <w:sz w:val="24"/>
          <w:szCs w:val="24"/>
          <w:lang w:eastAsia="ru-RU"/>
        </w:rPr>
        <w:t>Календарно-тематическое планирование</w:t>
      </w:r>
      <w:r>
        <w:rPr>
          <w:rFonts w:ascii="Times New Roman" w:eastAsia="Times New Roman" w:hAnsi="Times New Roman" w:cs="Times New Roman"/>
          <w:sz w:val="24"/>
          <w:szCs w:val="24"/>
          <w:lang w:eastAsia="ar-SA"/>
        </w:rPr>
        <w:t>.</w:t>
      </w:r>
      <w:r w:rsidRPr="005C2703">
        <w:rPr>
          <w:rFonts w:ascii="Times New Roman" w:eastAsia="Times New Roman" w:hAnsi="Times New Roman" w:cs="Times New Roman"/>
          <w:b/>
          <w:bCs/>
          <w:sz w:val="24"/>
          <w:szCs w:val="24"/>
          <w:lang w:eastAsia="ru-RU"/>
        </w:rPr>
        <w:t xml:space="preserve"> </w:t>
      </w:r>
    </w:p>
    <w:p w14:paraId="5D6883F1" w14:textId="77777777" w:rsidR="003A5ADB" w:rsidRPr="00BB73ED" w:rsidRDefault="003A5ADB" w:rsidP="003A5ADB">
      <w:pPr>
        <w:suppressAutoHyphens/>
        <w:spacing w:after="0" w:line="240" w:lineRule="auto"/>
        <w:jc w:val="center"/>
        <w:rPr>
          <w:rFonts w:ascii="Times New Roman" w:eastAsia="Times New Roman" w:hAnsi="Times New Roman" w:cs="Times New Roman"/>
          <w:b/>
          <w:sz w:val="24"/>
          <w:szCs w:val="24"/>
          <w:lang w:eastAsia="ar-SA"/>
        </w:rPr>
      </w:pPr>
      <w:r w:rsidRPr="00BB73ED">
        <w:rPr>
          <w:rFonts w:ascii="Times New Roman" w:eastAsia="Times New Roman" w:hAnsi="Times New Roman" w:cs="Times New Roman"/>
          <w:b/>
          <w:bCs/>
          <w:sz w:val="24"/>
          <w:szCs w:val="24"/>
          <w:lang w:eastAsia="ru-RU"/>
        </w:rPr>
        <w:t>1 класс.</w:t>
      </w:r>
    </w:p>
    <w:tbl>
      <w:tblPr>
        <w:tblpPr w:leftFromText="45" w:rightFromText="45" w:vertAnchor="text" w:horzAnchor="margin" w:tblpY="198"/>
        <w:tblW w:w="9420" w:type="dxa"/>
        <w:tblCellSpacing w:w="0" w:type="dxa"/>
        <w:tblCellMar>
          <w:top w:w="105" w:type="dxa"/>
          <w:left w:w="105" w:type="dxa"/>
          <w:bottom w:w="105" w:type="dxa"/>
          <w:right w:w="105" w:type="dxa"/>
        </w:tblCellMar>
        <w:tblLook w:val="04A0" w:firstRow="1" w:lastRow="0" w:firstColumn="1" w:lastColumn="0" w:noHBand="0" w:noVBand="1"/>
      </w:tblPr>
      <w:tblGrid>
        <w:gridCol w:w="812"/>
        <w:gridCol w:w="878"/>
        <w:gridCol w:w="6662"/>
        <w:gridCol w:w="1068"/>
      </w:tblGrid>
      <w:tr w:rsidR="003A5ADB" w:rsidRPr="00E16E79" w14:paraId="3B4D79D1" w14:textId="77777777" w:rsidTr="003A5ADB">
        <w:trPr>
          <w:trHeight w:val="33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D9A9CB4"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16E79">
              <w:rPr>
                <w:rFonts w:ascii="Times New Roman" w:eastAsia="Times New Roman" w:hAnsi="Times New Roman" w:cs="Times New Roman"/>
                <w:sz w:val="24"/>
                <w:szCs w:val="24"/>
                <w:lang w:eastAsia="ru-RU"/>
              </w:rPr>
              <w:t>урока</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F7A6B4C"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Дата</w:t>
            </w: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6732E82"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Название темы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BCBFA48"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Кол-во часов</w:t>
            </w:r>
          </w:p>
        </w:tc>
      </w:tr>
      <w:tr w:rsidR="003A5ADB" w:rsidRPr="00E16E79" w14:paraId="056ACA50"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64722B7"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20B8D84"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040BBEC" w14:textId="77777777" w:rsidR="003A5ADB" w:rsidRPr="00793340" w:rsidRDefault="003A5ADB" w:rsidP="003A5ADB">
            <w:pPr>
              <w:spacing w:after="0"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Инструктаж по технике безопасности. Вводный урок, что такое «Ритмика». Основные понятия: громко - тихо, медленно и быстро.</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E7624B4"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4C52E2A1"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CE00606"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953FF66"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679E98F"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 xml:space="preserve">Ритмико-гимнастический комплекс. Знакомство с точками зала. </w:t>
            </w:r>
            <w:r w:rsidRPr="00A92D37">
              <w:rPr>
                <w:rFonts w:ascii="Times New Roman" w:eastAsia="Times New Roman" w:hAnsi="Times New Roman" w:cs="Times New Roman"/>
                <w:sz w:val="24"/>
                <w:szCs w:val="24"/>
                <w:lang w:eastAsia="ru-RU"/>
              </w:rPr>
              <w:t>Понятие о правой, левой руке, правой, левой стороне.</w:t>
            </w:r>
            <w:r w:rsidRPr="00793340">
              <w:rPr>
                <w:rFonts w:ascii="Times New Roman" w:eastAsia="Times New Roman" w:hAnsi="Times New Roman" w:cs="Times New Roman"/>
                <w:sz w:val="24"/>
                <w:szCs w:val="24"/>
                <w:lang w:eastAsia="ru-RU"/>
              </w:rPr>
              <w:t xml:space="preserve"> Поклон (Приветствие).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E01F64E"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36A49B97"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2CD2197"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28E754C"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E36BD7A"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w:t>
            </w:r>
            <w:proofErr w:type="gramStart"/>
            <w:r w:rsidRPr="00793340">
              <w:rPr>
                <w:rFonts w:ascii="Times New Roman" w:hAnsi="Times New Roman" w:cs="Times New Roman"/>
                <w:sz w:val="24"/>
                <w:szCs w:val="24"/>
              </w:rPr>
              <w:t>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93340">
              <w:rPr>
                <w:rFonts w:ascii="Times New Roman" w:hAnsi="Times New Roman" w:cs="Times New Roman"/>
                <w:sz w:val="24"/>
                <w:szCs w:val="24"/>
              </w:rPr>
              <w:t>-</w:t>
            </w:r>
            <w:r w:rsidRPr="00793340">
              <w:rPr>
                <w:rFonts w:ascii="Times New Roman" w:eastAsia="Times New Roman" w:hAnsi="Times New Roman" w:cs="Times New Roman"/>
                <w:sz w:val="24"/>
                <w:szCs w:val="24"/>
                <w:lang w:eastAsia="ru-RU"/>
              </w:rPr>
              <w:t xml:space="preserve">изучение позиций рук. Ходы, проходки, прыжки по диагонали танцевального зала. Танцевальная композиция «Ладошки». Музыкальные игры. </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50FB522"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0DE781D8"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3F1B935"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4-5</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B5B1FCA"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1DF53B1"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Pr>
                <w:rFonts w:ascii="Times New Roman" w:hAnsi="Times New Roman" w:cs="Times New Roman"/>
                <w:sz w:val="24"/>
                <w:szCs w:val="24"/>
              </w:rPr>
              <w:t xml:space="preserve"> «Танцевальная </w:t>
            </w:r>
            <w:proofErr w:type="gramStart"/>
            <w:r>
              <w:rPr>
                <w:rFonts w:ascii="Times New Roman" w:hAnsi="Times New Roman" w:cs="Times New Roman"/>
                <w:sz w:val="24"/>
                <w:szCs w:val="24"/>
              </w:rPr>
              <w:t>азбука »</w:t>
            </w:r>
            <w:proofErr w:type="gramEnd"/>
            <w:r>
              <w:rPr>
                <w:rFonts w:ascii="Times New Roman" w:hAnsi="Times New Roman" w:cs="Times New Roman"/>
                <w:sz w:val="24"/>
                <w:szCs w:val="24"/>
              </w:rPr>
              <w:t xml:space="preserve"> </w:t>
            </w:r>
            <w:r w:rsidRPr="00793340">
              <w:rPr>
                <w:rFonts w:ascii="Times New Roman" w:hAnsi="Times New Roman" w:cs="Times New Roman"/>
                <w:sz w:val="24"/>
                <w:szCs w:val="24"/>
              </w:rPr>
              <w:t>-</w:t>
            </w:r>
            <w:r w:rsidRPr="00793340">
              <w:rPr>
                <w:rFonts w:ascii="Times New Roman" w:eastAsia="Times New Roman" w:hAnsi="Times New Roman" w:cs="Times New Roman"/>
                <w:sz w:val="24"/>
                <w:szCs w:val="24"/>
                <w:lang w:eastAsia="ru-RU"/>
              </w:rPr>
              <w:t>изучение позиций рук. Ходы</w:t>
            </w:r>
            <w:r>
              <w:rPr>
                <w:rFonts w:ascii="Times New Roman" w:eastAsia="Times New Roman" w:hAnsi="Times New Roman" w:cs="Times New Roman"/>
                <w:sz w:val="24"/>
                <w:szCs w:val="24"/>
                <w:lang w:eastAsia="ru-RU"/>
              </w:rPr>
              <w:t xml:space="preserve">, </w:t>
            </w:r>
            <w:r w:rsidRPr="00793340">
              <w:rPr>
                <w:rFonts w:ascii="Times New Roman" w:eastAsia="Times New Roman" w:hAnsi="Times New Roman" w:cs="Times New Roman"/>
                <w:sz w:val="24"/>
                <w:szCs w:val="24"/>
                <w:lang w:eastAsia="ru-RU"/>
              </w:rPr>
              <w:t>проходки, прыжки по диагонали танцевального зала. Танцевальная композиция «Ладошки».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F9A4F77"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3F140E48"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56CFE62"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6</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167B0F2"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1FC085C"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 </w:t>
            </w:r>
            <w:r w:rsidRPr="00793340">
              <w:rPr>
                <w:rFonts w:ascii="Times New Roman" w:eastAsia="Times New Roman" w:hAnsi="Times New Roman" w:cs="Times New Roman"/>
                <w:sz w:val="24"/>
                <w:szCs w:val="24"/>
                <w:lang w:eastAsia="ru-RU"/>
              </w:rPr>
              <w:t>изучение позиций ног (1-3).Партерная гимнастика. Танцевальная композиция «Ладошки».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CD98018"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3F94124B"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F74B9D8"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7</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C0A7D91"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980054E"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 </w:t>
            </w:r>
            <w:r w:rsidRPr="00793340">
              <w:rPr>
                <w:rFonts w:ascii="Times New Roman" w:eastAsia="Times New Roman" w:hAnsi="Times New Roman" w:cs="Times New Roman"/>
                <w:sz w:val="24"/>
                <w:szCs w:val="24"/>
                <w:lang w:eastAsia="ru-RU"/>
              </w:rPr>
              <w:t xml:space="preserve">изучение позиций ног(1-3). Ходы, проходки, прыжки по диагонали танцевального зала. Танцевальная композиция </w:t>
            </w:r>
            <w:r w:rsidRPr="00793340">
              <w:rPr>
                <w:rFonts w:ascii="Times New Roman" w:eastAsia="Times New Roman" w:hAnsi="Times New Roman" w:cs="Times New Roman"/>
                <w:sz w:val="24"/>
                <w:szCs w:val="24"/>
                <w:lang w:eastAsia="ru-RU"/>
              </w:rPr>
              <w:lastRenderedPageBreak/>
              <w:t>«Ладошки».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F58752D"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lastRenderedPageBreak/>
              <w:t>1</w:t>
            </w:r>
          </w:p>
        </w:tc>
      </w:tr>
      <w:tr w:rsidR="003A5ADB" w:rsidRPr="00E16E79" w14:paraId="45D67B0D"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E8EA402"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8</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136B59F"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AE266E3"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 Повторение позиций рук и ног. Движения на развитие координации. Бег и прыжки.  Партерная гимнастика. Танцевальная композиция «Тучка».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A91C8EF"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3F97E1B3"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03B6FDF"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9</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33FA92A"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C4959FF"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 Повторение позиций рук и ног. Партерная гимнастика. Изучение поворотов: на месте, с продвижением вперёд и назад.  Танцевальная композиция «Тучка».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50E45C7"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64676731"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0BA53FD"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10-11</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734E115"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2ABCA1B"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 xml:space="preserve">Ритмико-гимнастический комплекс. Повторение позиций рук и ног. Партерная гимнастика. Изучение поворотов: на месте, </w:t>
            </w:r>
            <w:r>
              <w:rPr>
                <w:rFonts w:ascii="Times New Roman" w:eastAsia="Times New Roman" w:hAnsi="Times New Roman" w:cs="Times New Roman"/>
                <w:sz w:val="24"/>
                <w:szCs w:val="24"/>
                <w:lang w:eastAsia="ru-RU"/>
              </w:rPr>
              <w:t>с продвижением вперёд, назад, в</w:t>
            </w:r>
            <w:r w:rsidRPr="00793340">
              <w:rPr>
                <w:rFonts w:ascii="Times New Roman" w:eastAsia="Times New Roman" w:hAnsi="Times New Roman" w:cs="Times New Roman"/>
                <w:sz w:val="24"/>
                <w:szCs w:val="24"/>
                <w:lang w:eastAsia="ru-RU"/>
              </w:rPr>
              <w:t>право и лево.  Танцевальная композиция «Тучка».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37541BB"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609DE504"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DEEAED8"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12</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8B691D2"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F052126"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 xml:space="preserve">Ритмико-гимнастический комплекс. Изучение позиций ног (4-5). Ходы, </w:t>
            </w:r>
            <w:proofErr w:type="gramStart"/>
            <w:r w:rsidRPr="00793340">
              <w:rPr>
                <w:rFonts w:ascii="Times New Roman" w:eastAsia="Times New Roman" w:hAnsi="Times New Roman" w:cs="Times New Roman"/>
                <w:sz w:val="24"/>
                <w:szCs w:val="24"/>
                <w:lang w:eastAsia="ru-RU"/>
              </w:rPr>
              <w:t>проходки ,</w:t>
            </w:r>
            <w:proofErr w:type="gramEnd"/>
            <w:r w:rsidRPr="00793340">
              <w:rPr>
                <w:rFonts w:ascii="Times New Roman" w:eastAsia="Times New Roman" w:hAnsi="Times New Roman" w:cs="Times New Roman"/>
                <w:sz w:val="24"/>
                <w:szCs w:val="24"/>
                <w:lang w:eastAsia="ru-RU"/>
              </w:rPr>
              <w:t xml:space="preserve"> прыжки по диагонали танцевального зала. Танцевальный шаг – подскок. Разучивание танцевального этюда «Скоро, скоро новый год».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2D56C05"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1275B55C"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467A531"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13</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739215E"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5C1E173"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 Изучение по</w:t>
            </w:r>
            <w:r>
              <w:rPr>
                <w:rFonts w:ascii="Times New Roman" w:eastAsia="Times New Roman" w:hAnsi="Times New Roman" w:cs="Times New Roman"/>
                <w:sz w:val="24"/>
                <w:szCs w:val="24"/>
                <w:lang w:eastAsia="ru-RU"/>
              </w:rPr>
              <w:t xml:space="preserve">зиций ног (4-5). Ходы, </w:t>
            </w:r>
            <w:proofErr w:type="gramStart"/>
            <w:r>
              <w:rPr>
                <w:rFonts w:ascii="Times New Roman" w:eastAsia="Times New Roman" w:hAnsi="Times New Roman" w:cs="Times New Roman"/>
                <w:sz w:val="24"/>
                <w:szCs w:val="24"/>
                <w:lang w:eastAsia="ru-RU"/>
              </w:rPr>
              <w:t xml:space="preserve">проходки </w:t>
            </w:r>
            <w:r w:rsidRPr="00793340">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793340">
              <w:rPr>
                <w:rFonts w:ascii="Times New Roman" w:eastAsia="Times New Roman" w:hAnsi="Times New Roman" w:cs="Times New Roman"/>
                <w:sz w:val="24"/>
                <w:szCs w:val="24"/>
                <w:lang w:eastAsia="ru-RU"/>
              </w:rPr>
              <w:t>прыжки по диагонали танцевального зала. Танцевальный шаг – подскок. Разучивание танцевального этюда «Скоро, скоро новый год</w:t>
            </w:r>
            <w:proofErr w:type="gramStart"/>
            <w:r w:rsidRPr="00793340">
              <w:rPr>
                <w:rFonts w:ascii="Times New Roman" w:eastAsia="Times New Roman" w:hAnsi="Times New Roman" w:cs="Times New Roman"/>
                <w:sz w:val="24"/>
                <w:szCs w:val="24"/>
                <w:lang w:eastAsia="ru-RU"/>
              </w:rPr>
              <w:t>» .</w:t>
            </w:r>
            <w:proofErr w:type="gramEnd"/>
            <w:r w:rsidRPr="00793340">
              <w:rPr>
                <w:rFonts w:ascii="Times New Roman" w:eastAsia="Times New Roman" w:hAnsi="Times New Roman" w:cs="Times New Roman"/>
                <w:sz w:val="24"/>
                <w:szCs w:val="24"/>
                <w:lang w:eastAsia="ru-RU"/>
              </w:rPr>
              <w:t xml:space="preserve">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9F2CB80"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270CAB14"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8BB4551"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14</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35F056C"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F5FE7A2"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 Повторение позиций рук и ног. Партерная гимнастика. Разучивание танцевального этюда «Скоро, скоро новый год».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D46252B"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50147407"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C0BEA8B"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15</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031ACE3"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CC26ADC"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 Повторение позиций рук и ног. Бег и прыжки. Танцевальный шаг – галоп. Разучивание танцевального этюда «Скоро, скоро новый год».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8A776C"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004F0A17"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BB40BE2"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16</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538A0B1"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87953A1"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 Повторение позиций рук и ног. Партерная гимнастика. Разучивание танцевального этюда «</w:t>
            </w:r>
            <w:proofErr w:type="spellStart"/>
            <w:r w:rsidRPr="00793340">
              <w:rPr>
                <w:rFonts w:ascii="Times New Roman" w:eastAsia="Times New Roman" w:hAnsi="Times New Roman" w:cs="Times New Roman"/>
                <w:sz w:val="24"/>
                <w:szCs w:val="24"/>
                <w:lang w:eastAsia="ru-RU"/>
              </w:rPr>
              <w:t>Барбарики</w:t>
            </w:r>
            <w:proofErr w:type="spellEnd"/>
            <w:r w:rsidRPr="00793340">
              <w:rPr>
                <w:rFonts w:ascii="Times New Roman" w:eastAsia="Times New Roman" w:hAnsi="Times New Roman" w:cs="Times New Roman"/>
                <w:sz w:val="24"/>
                <w:szCs w:val="24"/>
                <w:lang w:eastAsia="ru-RU"/>
              </w:rPr>
              <w:t>».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18A4393"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392964EF"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342C3DB"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17-19</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360AEE8"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F22D65F"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 Повторение позиций рук и ног. Бег и прыжки. Танцевальный шаг – полька. Разучивание танцевального этюда «</w:t>
            </w:r>
            <w:proofErr w:type="spellStart"/>
            <w:r w:rsidRPr="00793340">
              <w:rPr>
                <w:rFonts w:ascii="Times New Roman" w:eastAsia="Times New Roman" w:hAnsi="Times New Roman" w:cs="Times New Roman"/>
                <w:sz w:val="24"/>
                <w:szCs w:val="24"/>
                <w:lang w:eastAsia="ru-RU"/>
              </w:rPr>
              <w:t>Барбарики</w:t>
            </w:r>
            <w:proofErr w:type="spellEnd"/>
            <w:r w:rsidRPr="00793340">
              <w:rPr>
                <w:rFonts w:ascii="Times New Roman" w:eastAsia="Times New Roman" w:hAnsi="Times New Roman" w:cs="Times New Roman"/>
                <w:sz w:val="24"/>
                <w:szCs w:val="24"/>
                <w:lang w:eastAsia="ru-RU"/>
              </w:rPr>
              <w:t>».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686B70E"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w:t>
            </w:r>
          </w:p>
        </w:tc>
      </w:tr>
      <w:tr w:rsidR="003A5ADB" w:rsidRPr="00E16E79" w14:paraId="299768B8"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411FE4B"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20-21</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1553214"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C6EF0E5"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 Повторение позиций рук и ног. Бег и прыжки. Танцевальный шаг – полька. Работа в парах. Разучивание танцевального этюда «</w:t>
            </w:r>
            <w:proofErr w:type="spellStart"/>
            <w:r w:rsidRPr="00793340">
              <w:rPr>
                <w:rFonts w:ascii="Times New Roman" w:eastAsia="Times New Roman" w:hAnsi="Times New Roman" w:cs="Times New Roman"/>
                <w:sz w:val="24"/>
                <w:szCs w:val="24"/>
                <w:lang w:eastAsia="ru-RU"/>
              </w:rPr>
              <w:t>Барбарики</w:t>
            </w:r>
            <w:proofErr w:type="spellEnd"/>
            <w:r w:rsidRPr="00793340">
              <w:rPr>
                <w:rFonts w:ascii="Times New Roman" w:eastAsia="Times New Roman" w:hAnsi="Times New Roman" w:cs="Times New Roman"/>
                <w:sz w:val="24"/>
                <w:szCs w:val="24"/>
                <w:lang w:eastAsia="ru-RU"/>
              </w:rPr>
              <w:t>».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1C73E8"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3A05E237"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09921BA"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22-23</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DAFAFF6"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7FE76F0"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 Повторение позиций рук и ног. Бег и прыжки. Знакомство с рисунком танца (исполнение комбинаций движений по кругу и диагонали). Разучивание танцевального этюда «</w:t>
            </w:r>
            <w:proofErr w:type="spellStart"/>
            <w:r w:rsidRPr="00793340">
              <w:rPr>
                <w:rFonts w:ascii="Times New Roman" w:eastAsia="Times New Roman" w:hAnsi="Times New Roman" w:cs="Times New Roman"/>
                <w:sz w:val="24"/>
                <w:szCs w:val="24"/>
                <w:lang w:eastAsia="ru-RU"/>
              </w:rPr>
              <w:t>Барбарики</w:t>
            </w:r>
            <w:proofErr w:type="spellEnd"/>
            <w:r w:rsidRPr="00793340">
              <w:rPr>
                <w:rFonts w:ascii="Times New Roman" w:eastAsia="Times New Roman" w:hAnsi="Times New Roman" w:cs="Times New Roman"/>
                <w:sz w:val="24"/>
                <w:szCs w:val="24"/>
                <w:lang w:eastAsia="ru-RU"/>
              </w:rPr>
              <w:t>».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825B7B8"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2DC0E1D9"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EC41FB1"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24-25</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5007643"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DC59B37"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 Повторение позиций рук и ног. Бег и прыжки. Знакомство с рисунком танца (исполнение комбинаций движений по кругу и диагонали). Разучивание танцевального этюда «</w:t>
            </w:r>
            <w:proofErr w:type="spellStart"/>
            <w:r w:rsidRPr="00793340">
              <w:rPr>
                <w:rFonts w:ascii="Times New Roman" w:eastAsia="Times New Roman" w:hAnsi="Times New Roman" w:cs="Times New Roman"/>
                <w:sz w:val="24"/>
                <w:szCs w:val="24"/>
                <w:lang w:eastAsia="ru-RU"/>
              </w:rPr>
              <w:t>Барбарики</w:t>
            </w:r>
            <w:proofErr w:type="spellEnd"/>
            <w:r w:rsidRPr="00793340">
              <w:rPr>
                <w:rFonts w:ascii="Times New Roman" w:eastAsia="Times New Roman" w:hAnsi="Times New Roman" w:cs="Times New Roman"/>
                <w:sz w:val="24"/>
                <w:szCs w:val="24"/>
                <w:lang w:eastAsia="ru-RU"/>
              </w:rPr>
              <w:t>».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0E073A2"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3F3E0D2A"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BA50D0F"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26</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5F2E05F"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1969A3E"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 Повторение позиций рук и ног. Партерная гимнастика. Знакомство с рисунком танца (исполнение комбинаций движений по линиям). Разучивание танцевального этюда «</w:t>
            </w:r>
            <w:proofErr w:type="spellStart"/>
            <w:r w:rsidRPr="00793340">
              <w:rPr>
                <w:rFonts w:ascii="Times New Roman" w:eastAsia="Times New Roman" w:hAnsi="Times New Roman" w:cs="Times New Roman"/>
                <w:sz w:val="24"/>
                <w:szCs w:val="24"/>
                <w:lang w:eastAsia="ru-RU"/>
              </w:rPr>
              <w:t>Барбарики</w:t>
            </w:r>
            <w:proofErr w:type="spellEnd"/>
            <w:r w:rsidRPr="00793340">
              <w:rPr>
                <w:rFonts w:ascii="Times New Roman" w:eastAsia="Times New Roman" w:hAnsi="Times New Roman" w:cs="Times New Roman"/>
                <w:sz w:val="24"/>
                <w:szCs w:val="24"/>
                <w:lang w:eastAsia="ru-RU"/>
              </w:rPr>
              <w:t>».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A80E6B"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632516D3"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A8BEC7C"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27-30</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4FC1DEC"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714CE84"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 xml:space="preserve">Ритмико-гимнастический комплекс. Повторение позиций рук и </w:t>
            </w:r>
            <w:r w:rsidRPr="00793340">
              <w:rPr>
                <w:rFonts w:ascii="Times New Roman" w:eastAsia="Times New Roman" w:hAnsi="Times New Roman" w:cs="Times New Roman"/>
                <w:sz w:val="24"/>
                <w:szCs w:val="24"/>
                <w:lang w:eastAsia="ru-RU"/>
              </w:rPr>
              <w:lastRenderedPageBreak/>
              <w:t>ног. Бег, прыжки, ходы и проходки. Знакомство с рисунком танца (исполнение комбинаций движений по линиям). Разучивание танцевального этюда «</w:t>
            </w:r>
            <w:proofErr w:type="spellStart"/>
            <w:r w:rsidRPr="00793340">
              <w:rPr>
                <w:rFonts w:ascii="Times New Roman" w:eastAsia="Times New Roman" w:hAnsi="Times New Roman" w:cs="Times New Roman"/>
                <w:sz w:val="24"/>
                <w:szCs w:val="24"/>
                <w:lang w:eastAsia="ru-RU"/>
              </w:rPr>
              <w:t>Барбарики</w:t>
            </w:r>
            <w:proofErr w:type="spellEnd"/>
            <w:r w:rsidRPr="00793340">
              <w:rPr>
                <w:rFonts w:ascii="Times New Roman" w:eastAsia="Times New Roman" w:hAnsi="Times New Roman" w:cs="Times New Roman"/>
                <w:sz w:val="24"/>
                <w:szCs w:val="24"/>
                <w:lang w:eastAsia="ru-RU"/>
              </w:rPr>
              <w:t>».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434118"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lastRenderedPageBreak/>
              <w:t>4</w:t>
            </w:r>
          </w:p>
        </w:tc>
      </w:tr>
      <w:tr w:rsidR="003A5ADB" w:rsidRPr="00E16E79" w14:paraId="2F09BA52"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0E98614"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31</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9C9768C"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0D5A511" w14:textId="77777777" w:rsidR="003A5ADB" w:rsidRPr="00793340"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 Закрепление пройденного материла. Исполнение танцевальных этюдов  «Ладошки»,  «Тучка», «</w:t>
            </w:r>
            <w:proofErr w:type="spellStart"/>
            <w:r w:rsidRPr="00793340">
              <w:rPr>
                <w:rFonts w:ascii="Times New Roman" w:eastAsia="Times New Roman" w:hAnsi="Times New Roman" w:cs="Times New Roman"/>
                <w:sz w:val="24"/>
                <w:szCs w:val="24"/>
                <w:lang w:eastAsia="ru-RU"/>
              </w:rPr>
              <w:t>Барбарики</w:t>
            </w:r>
            <w:proofErr w:type="spellEnd"/>
            <w:r w:rsidRPr="00793340">
              <w:rPr>
                <w:rFonts w:ascii="Times New Roman" w:eastAsia="Times New Roman" w:hAnsi="Times New Roman" w:cs="Times New Roman"/>
                <w:sz w:val="24"/>
                <w:szCs w:val="24"/>
                <w:lang w:eastAsia="ru-RU"/>
              </w:rPr>
              <w:t>».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F2A263D"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7E694639" w14:textId="77777777" w:rsidTr="003A5ADB">
        <w:trPr>
          <w:trHeight w:val="75"/>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33D97B2" w14:textId="77777777" w:rsidR="003A5ADB" w:rsidRPr="00E16E79" w:rsidRDefault="003A5ADB" w:rsidP="003A5ADB">
            <w:pPr>
              <w:spacing w:before="100" w:beforeAutospacing="1" w:after="100" w:afterAutospacing="1" w:line="75"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32</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CF156D4"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19CC5F7" w14:textId="77777777" w:rsidR="003A5ADB" w:rsidRPr="00793340" w:rsidRDefault="003A5ADB" w:rsidP="003A5ADB">
            <w:pPr>
              <w:spacing w:before="100" w:beforeAutospacing="1" w:after="100" w:afterAutospacing="1" w:line="75"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 Закрепление пройденного материла. Исполнение танцевальных этюдов  «Ладошки»,  «Тучка», «</w:t>
            </w:r>
            <w:proofErr w:type="spellStart"/>
            <w:r w:rsidRPr="00793340">
              <w:rPr>
                <w:rFonts w:ascii="Times New Roman" w:eastAsia="Times New Roman" w:hAnsi="Times New Roman" w:cs="Times New Roman"/>
                <w:sz w:val="24"/>
                <w:szCs w:val="24"/>
                <w:lang w:eastAsia="ru-RU"/>
              </w:rPr>
              <w:t>Барбарики</w:t>
            </w:r>
            <w:proofErr w:type="spellEnd"/>
            <w:r w:rsidRPr="00793340">
              <w:rPr>
                <w:rFonts w:ascii="Times New Roman" w:eastAsia="Times New Roman" w:hAnsi="Times New Roman" w:cs="Times New Roman"/>
                <w:sz w:val="24"/>
                <w:szCs w:val="24"/>
                <w:lang w:eastAsia="ru-RU"/>
              </w:rPr>
              <w:t>». Музыкальные игры.</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66366BE" w14:textId="77777777" w:rsidR="003A5ADB" w:rsidRPr="00E16E79" w:rsidRDefault="003A5ADB" w:rsidP="003A5ADB">
            <w:pPr>
              <w:spacing w:before="100" w:beforeAutospacing="1" w:after="100" w:afterAutospacing="1" w:line="75"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76337CBD" w14:textId="77777777" w:rsidTr="003A5ADB">
        <w:trPr>
          <w:trHeight w:val="75"/>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7B7EDEF" w14:textId="77777777" w:rsidR="003A5ADB" w:rsidRPr="00E16E79" w:rsidRDefault="003A5ADB" w:rsidP="003A5ADB">
            <w:pPr>
              <w:spacing w:before="100" w:beforeAutospacing="1" w:after="100" w:afterAutospacing="1" w:line="75"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33</w:t>
            </w: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62FB760"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F9AB7A3" w14:textId="77777777" w:rsidR="003A5ADB" w:rsidRPr="00793340" w:rsidRDefault="003A5ADB" w:rsidP="003A5ADB">
            <w:pPr>
              <w:spacing w:before="100" w:beforeAutospacing="1" w:after="100" w:afterAutospacing="1" w:line="75" w:lineRule="atLeast"/>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Итоговое занятие, подведение итогов учебного года. Открытый урок.</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D83D947" w14:textId="77777777" w:rsidR="003A5ADB" w:rsidRPr="00E16E79" w:rsidRDefault="003A5ADB" w:rsidP="003A5ADB">
            <w:pPr>
              <w:spacing w:before="100" w:beforeAutospacing="1" w:after="100" w:afterAutospacing="1" w:line="75"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421675F9" w14:textId="77777777" w:rsidTr="003A5ADB">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04559EB"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F975E91"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D13C47C" w14:textId="77777777" w:rsidR="003A5ADB" w:rsidRPr="00E16E79" w:rsidRDefault="003A5ADB" w:rsidP="003A5ADB">
            <w:pPr>
              <w:spacing w:before="100" w:beforeAutospacing="1" w:after="100" w:afterAutospacing="1" w:line="60" w:lineRule="atLeast"/>
              <w:rPr>
                <w:rFonts w:ascii="Times New Roman" w:eastAsia="Times New Roman" w:hAnsi="Times New Roman" w:cs="Times New Roman"/>
                <w:sz w:val="24"/>
                <w:szCs w:val="24"/>
                <w:lang w:eastAsia="ru-RU"/>
              </w:rPr>
            </w:pPr>
            <w:r w:rsidRPr="00E16E79">
              <w:rPr>
                <w:rFonts w:ascii="Times New Roman" w:eastAsia="Times New Roman" w:hAnsi="Times New Roman" w:cs="Times New Roman"/>
                <w:b/>
                <w:bCs/>
                <w:sz w:val="24"/>
                <w:szCs w:val="24"/>
                <w:lang w:eastAsia="ru-RU"/>
              </w:rPr>
              <w:t>ИТОГО</w:t>
            </w:r>
          </w:p>
        </w:tc>
        <w:tc>
          <w:tcPr>
            <w:tcW w:w="10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A657A6D" w14:textId="77777777" w:rsidR="003A5ADB" w:rsidRPr="00E16E79" w:rsidRDefault="003A5ADB" w:rsidP="003A5ADB">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b/>
                <w:bCs/>
                <w:sz w:val="24"/>
                <w:szCs w:val="24"/>
                <w:lang w:eastAsia="ru-RU"/>
              </w:rPr>
              <w:t>34</w:t>
            </w:r>
          </w:p>
        </w:tc>
      </w:tr>
    </w:tbl>
    <w:p w14:paraId="72B8AB25" w14:textId="77777777" w:rsidR="003A5ADB"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p w14:paraId="318A948B" w14:textId="77777777" w:rsidR="003A5ADB" w:rsidRPr="008F79DF" w:rsidRDefault="003A5ADB" w:rsidP="003A5ADB">
      <w:pPr>
        <w:suppressAutoHyphens/>
        <w:spacing w:after="0" w:line="240" w:lineRule="auto"/>
        <w:rPr>
          <w:rFonts w:ascii="Times New Roman" w:eastAsia="Calibri" w:hAnsi="Times New Roman" w:cs="Calibri"/>
          <w:sz w:val="28"/>
          <w:szCs w:val="28"/>
          <w:lang w:eastAsia="ar-SA"/>
        </w:rPr>
      </w:pPr>
    </w:p>
    <w:p w14:paraId="2C7153C4" w14:textId="77777777" w:rsidR="003A5ADB" w:rsidRPr="008F79DF" w:rsidRDefault="003A5ADB" w:rsidP="003A5ADB">
      <w:pPr>
        <w:suppressAutoHyphens/>
        <w:rPr>
          <w:rFonts w:ascii="Calibri" w:eastAsia="Calibri" w:hAnsi="Calibri" w:cs="Calibri"/>
          <w:lang w:eastAsia="ar-SA"/>
        </w:rPr>
      </w:pPr>
    </w:p>
    <w:p w14:paraId="12A753AF" w14:textId="77777777" w:rsidR="003A5ADB" w:rsidRDefault="003A5ADB" w:rsidP="003A5AD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E16E79">
        <w:rPr>
          <w:rFonts w:ascii="Times New Roman" w:eastAsia="Times New Roman" w:hAnsi="Times New Roman" w:cs="Times New Roman"/>
          <w:b/>
          <w:bCs/>
          <w:sz w:val="24"/>
          <w:szCs w:val="24"/>
          <w:lang w:eastAsia="ru-RU"/>
        </w:rPr>
        <w:t>Календ</w:t>
      </w:r>
      <w:r>
        <w:rPr>
          <w:rFonts w:ascii="Times New Roman" w:eastAsia="Times New Roman" w:hAnsi="Times New Roman" w:cs="Times New Roman"/>
          <w:b/>
          <w:bCs/>
          <w:sz w:val="24"/>
          <w:szCs w:val="24"/>
          <w:lang w:eastAsia="ru-RU"/>
        </w:rPr>
        <w:t>арно-тематическое планирование</w:t>
      </w:r>
    </w:p>
    <w:p w14:paraId="38420D02" w14:textId="77777777" w:rsidR="003A5ADB" w:rsidRPr="005C2703" w:rsidRDefault="003A5ADB" w:rsidP="003A5A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E16E79">
        <w:rPr>
          <w:rFonts w:ascii="Times New Roman" w:eastAsia="Times New Roman" w:hAnsi="Times New Roman" w:cs="Times New Roman"/>
          <w:b/>
          <w:bCs/>
          <w:sz w:val="24"/>
          <w:szCs w:val="24"/>
          <w:lang w:eastAsia="ru-RU"/>
        </w:rPr>
        <w:t>2 класс</w:t>
      </w:r>
    </w:p>
    <w:tbl>
      <w:tblPr>
        <w:tblpPr w:leftFromText="45" w:rightFromText="45" w:vertAnchor="text" w:horzAnchor="margin" w:tblpY="512"/>
        <w:tblW w:w="9285" w:type="dxa"/>
        <w:tblCellSpacing w:w="0" w:type="dxa"/>
        <w:tblCellMar>
          <w:top w:w="105" w:type="dxa"/>
          <w:left w:w="105" w:type="dxa"/>
          <w:bottom w:w="105" w:type="dxa"/>
          <w:right w:w="105" w:type="dxa"/>
        </w:tblCellMar>
        <w:tblLook w:val="04A0" w:firstRow="1" w:lastRow="0" w:firstColumn="1" w:lastColumn="0" w:noHBand="0" w:noVBand="1"/>
      </w:tblPr>
      <w:tblGrid>
        <w:gridCol w:w="794"/>
        <w:gridCol w:w="1010"/>
        <w:gridCol w:w="6322"/>
        <w:gridCol w:w="1159"/>
      </w:tblGrid>
      <w:tr w:rsidR="003A5ADB" w:rsidRPr="00E16E79" w14:paraId="6FB6DEF0" w14:textId="77777777" w:rsidTr="003A5ADB">
        <w:trPr>
          <w:trHeight w:val="780"/>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8F9D48D"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w:t>
            </w:r>
          </w:p>
          <w:p w14:paraId="035C025D"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урока</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BD354CA"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Дата</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568D39F"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Название темы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18B7FE9"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Кол-во часов</w:t>
            </w:r>
          </w:p>
        </w:tc>
      </w:tr>
      <w:tr w:rsidR="003A5ADB" w:rsidRPr="00E16E79" w14:paraId="306D8778"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593A076"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B7FB1B3"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CD0E9E9"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Вводное занятие. Беседа о технике безопасности на уроке, </w:t>
            </w:r>
            <w:r>
              <w:rPr>
                <w:rFonts w:ascii="Times New Roman" w:eastAsia="Times New Roman" w:hAnsi="Times New Roman" w:cs="Times New Roman"/>
                <w:sz w:val="24"/>
                <w:szCs w:val="24"/>
                <w:lang w:eastAsia="ru-RU"/>
              </w:rPr>
              <w:t xml:space="preserve">при выполнении упражнений и </w:t>
            </w:r>
            <w:r w:rsidRPr="00E16E79">
              <w:rPr>
                <w:rFonts w:ascii="Times New Roman" w:eastAsia="Times New Roman" w:hAnsi="Times New Roman" w:cs="Times New Roman"/>
                <w:sz w:val="24"/>
                <w:szCs w:val="24"/>
                <w:lang w:eastAsia="ru-RU"/>
              </w:rPr>
              <w:t xml:space="preserve"> разучивании танцев.</w:t>
            </w:r>
            <w:r>
              <w:rPr>
                <w:rFonts w:ascii="Times New Roman" w:eastAsia="Times New Roman" w:hAnsi="Times New Roman" w:cs="Times New Roman"/>
                <w:sz w:val="24"/>
                <w:szCs w:val="24"/>
                <w:lang w:eastAsia="ru-RU"/>
              </w:rPr>
              <w:t xml:space="preserve"> Что такое ритмика. Основные понятия о стилях и видах танцевального искусства.</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5AA46DE"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49B221C7"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4F2D1BE"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2656D59"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820A49C"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 xml:space="preserve">Ритмико-гимнастический комплекс. </w:t>
            </w:r>
            <w:r>
              <w:rPr>
                <w:rFonts w:ascii="Times New Roman" w:eastAsia="Times New Roman" w:hAnsi="Times New Roman" w:cs="Times New Roman"/>
                <w:sz w:val="24"/>
                <w:szCs w:val="24"/>
                <w:lang w:eastAsia="ru-RU"/>
              </w:rPr>
              <w:t>Определение точек зала, основные понятия перемещения по залу (по линии танца и против линии танца).</w:t>
            </w:r>
            <w:r w:rsidRPr="00793340">
              <w:rPr>
                <w:rFonts w:ascii="Times New Roman" w:eastAsia="Times New Roman" w:hAnsi="Times New Roman" w:cs="Times New Roman"/>
                <w:sz w:val="24"/>
                <w:szCs w:val="24"/>
                <w:lang w:eastAsia="ru-RU"/>
              </w:rPr>
              <w:t xml:space="preserve"> Поклон (Приветствие).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757ADC5"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4ED39F9D"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1C6A682"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3-4</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CEEB38D"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C6AF864"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позиции </w:t>
            </w:r>
            <w:r w:rsidRPr="00793340">
              <w:rPr>
                <w:rFonts w:ascii="Times New Roman" w:eastAsia="Times New Roman" w:hAnsi="Times New Roman" w:cs="Times New Roman"/>
                <w:sz w:val="24"/>
                <w:szCs w:val="24"/>
                <w:lang w:eastAsia="ru-RU"/>
              </w:rPr>
              <w:t xml:space="preserve"> рук</w:t>
            </w:r>
            <w:r>
              <w:rPr>
                <w:rFonts w:ascii="Times New Roman" w:eastAsia="Times New Roman" w:hAnsi="Times New Roman" w:cs="Times New Roman"/>
                <w:sz w:val="24"/>
                <w:szCs w:val="24"/>
                <w:lang w:eastAsia="ru-RU"/>
              </w:rPr>
              <w:t xml:space="preserve"> и ног</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 xml:space="preserve">кругу. Знакомство с танцевальной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Полька</w:t>
            </w:r>
            <w:r w:rsidRPr="00793340">
              <w:rPr>
                <w:rFonts w:ascii="Times New Roman" w:eastAsia="Times New Roman" w:hAnsi="Times New Roman" w:cs="Times New Roman"/>
                <w:sz w:val="24"/>
                <w:szCs w:val="24"/>
                <w:lang w:eastAsia="ru-RU"/>
              </w:rPr>
              <w:t>».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EC8222B"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21DA688C"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79F3BA1"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5-9</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2BF510D"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0953717"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позиции </w:t>
            </w:r>
            <w:r w:rsidRPr="00793340">
              <w:rPr>
                <w:rFonts w:ascii="Times New Roman" w:eastAsia="Times New Roman" w:hAnsi="Times New Roman" w:cs="Times New Roman"/>
                <w:sz w:val="24"/>
                <w:szCs w:val="24"/>
                <w:lang w:eastAsia="ru-RU"/>
              </w:rPr>
              <w:t xml:space="preserve"> рук</w:t>
            </w:r>
            <w:r>
              <w:rPr>
                <w:rFonts w:ascii="Times New Roman" w:eastAsia="Times New Roman" w:hAnsi="Times New Roman" w:cs="Times New Roman"/>
                <w:sz w:val="24"/>
                <w:szCs w:val="24"/>
                <w:lang w:eastAsia="ru-RU"/>
              </w:rPr>
              <w:t xml:space="preserve"> и ног</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 xml:space="preserve">кругу. Знакомство с танцевальной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Полька</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Основные шаги танца.</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6F3F41"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5</w:t>
            </w:r>
          </w:p>
        </w:tc>
      </w:tr>
      <w:tr w:rsidR="003A5ADB" w:rsidRPr="00E16E79" w14:paraId="3DEC0BC2"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2E984B8"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10-11</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3957A15"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8795F67"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w:t>
            </w:r>
            <w:proofErr w:type="gramStart"/>
            <w:r w:rsidRPr="00793340">
              <w:rPr>
                <w:rFonts w:ascii="Times New Roman" w:hAnsi="Times New Roman" w:cs="Times New Roman"/>
                <w:sz w:val="24"/>
                <w:szCs w:val="24"/>
              </w:rPr>
              <w:t>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proofErr w:type="gramEnd"/>
            <w:r>
              <w:rPr>
                <w:rFonts w:ascii="Times New Roman" w:eastAsia="Times New Roman" w:hAnsi="Times New Roman" w:cs="Times New Roman"/>
                <w:sz w:val="24"/>
                <w:szCs w:val="24"/>
                <w:lang w:eastAsia="ru-RU"/>
              </w:rPr>
              <w:t xml:space="preserve"> плие по 1 и 2 поз</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 xml:space="preserve">кругу. Знакомство с танцевальной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Полька</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Основные шаги танца.</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34DE236"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296B8806"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38BD8A9"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12</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703944D"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F5D1DB2"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w:t>
            </w:r>
            <w:proofErr w:type="gramStart"/>
            <w:r w:rsidRPr="00793340">
              <w:rPr>
                <w:rFonts w:ascii="Times New Roman" w:hAnsi="Times New Roman" w:cs="Times New Roman"/>
                <w:sz w:val="24"/>
                <w:szCs w:val="24"/>
              </w:rPr>
              <w:t>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proofErr w:type="gramEnd"/>
            <w:r>
              <w:rPr>
                <w:rFonts w:ascii="Times New Roman" w:eastAsia="Times New Roman" w:hAnsi="Times New Roman" w:cs="Times New Roman"/>
                <w:sz w:val="24"/>
                <w:szCs w:val="24"/>
                <w:lang w:eastAsia="ru-RU"/>
              </w:rPr>
              <w:t xml:space="preserve"> плие по 1 и 2 поз</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Партерная гимнастика. Знакомство с танцевальной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Полька</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Основные шаги танца-подскок.</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4919B1"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26FFB3C2"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D4E172A"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13-14</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7DB5696"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4959867"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lang w:eastAsia="ru-RU"/>
              </w:rPr>
              <w:t>релеве</w:t>
            </w:r>
            <w:proofErr w:type="spellEnd"/>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Партерная гимнастика. Танцевальная композиция </w:t>
            </w:r>
            <w:r w:rsidRPr="00793340">
              <w:rPr>
                <w:rFonts w:ascii="Times New Roman" w:eastAsia="Times New Roman" w:hAnsi="Times New Roman" w:cs="Times New Roman"/>
                <w:sz w:val="24"/>
                <w:szCs w:val="24"/>
                <w:lang w:eastAsia="ru-RU"/>
              </w:rPr>
              <w:t xml:space="preserve"> </w:t>
            </w:r>
            <w:r w:rsidRPr="00793340">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Полька</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Основные шаги танца - галоп.</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046E13"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lastRenderedPageBreak/>
              <w:t>2</w:t>
            </w:r>
          </w:p>
        </w:tc>
      </w:tr>
      <w:tr w:rsidR="003A5ADB" w:rsidRPr="00E16E79" w14:paraId="39D32027"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A9FDFAF"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15-19</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2551DFC"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66C051E"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w:t>
            </w:r>
            <w:proofErr w:type="gramStart"/>
            <w:r w:rsidRPr="00793340">
              <w:rPr>
                <w:rFonts w:ascii="Times New Roman" w:hAnsi="Times New Roman" w:cs="Times New Roman"/>
                <w:sz w:val="24"/>
                <w:szCs w:val="24"/>
              </w:rPr>
              <w:t>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proofErr w:type="gramEnd"/>
            <w:r>
              <w:rPr>
                <w:rFonts w:ascii="Times New Roman" w:hAnsi="Times New Roman" w:cs="Times New Roman"/>
                <w:sz w:val="24"/>
                <w:szCs w:val="24"/>
              </w:rPr>
              <w:t xml:space="preserve"> плие и </w:t>
            </w:r>
            <w:proofErr w:type="spellStart"/>
            <w:r>
              <w:rPr>
                <w:rFonts w:ascii="Times New Roman" w:eastAsia="Times New Roman" w:hAnsi="Times New Roman" w:cs="Times New Roman"/>
                <w:sz w:val="24"/>
                <w:szCs w:val="24"/>
                <w:lang w:eastAsia="ru-RU"/>
              </w:rPr>
              <w:t>релеве</w:t>
            </w:r>
            <w:proofErr w:type="spellEnd"/>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 xml:space="preserve">кругу. Танцевальная композиция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Полька</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Основные шаги танца – галоп (с продвижением спиной и лицом к центру круга).</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90D2F0E"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5</w:t>
            </w:r>
          </w:p>
        </w:tc>
      </w:tr>
      <w:tr w:rsidR="003A5ADB" w:rsidRPr="00E16E79" w14:paraId="7C3E608E"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3853981"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20-23</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8FBF2B0"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49A2845"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hAnsi="Times New Roman" w:cs="Times New Roman"/>
                <w:sz w:val="24"/>
                <w:szCs w:val="24"/>
              </w:rPr>
              <w:t xml:space="preserve"> батман </w:t>
            </w:r>
            <w:proofErr w:type="spellStart"/>
            <w:r>
              <w:rPr>
                <w:rFonts w:ascii="Times New Roman" w:hAnsi="Times New Roman" w:cs="Times New Roman"/>
                <w:sz w:val="24"/>
                <w:szCs w:val="24"/>
              </w:rPr>
              <w:t>тендю</w:t>
            </w:r>
            <w:proofErr w:type="spellEnd"/>
            <w:r>
              <w:rPr>
                <w:rFonts w:ascii="Times New Roman" w:hAnsi="Times New Roman" w:cs="Times New Roman"/>
                <w:sz w:val="24"/>
                <w:szCs w:val="24"/>
              </w:rPr>
              <w:t xml:space="preserve">. </w:t>
            </w:r>
            <w:r w:rsidRPr="00793340">
              <w:rPr>
                <w:rFonts w:ascii="Times New Roman" w:eastAsia="Times New Roman" w:hAnsi="Times New Roman" w:cs="Times New Roman"/>
                <w:sz w:val="24"/>
                <w:szCs w:val="24"/>
                <w:lang w:eastAsia="ru-RU"/>
              </w:rPr>
              <w:t xml:space="preserve">Ходы, проходки, прыжки по </w:t>
            </w:r>
            <w:r>
              <w:rPr>
                <w:rFonts w:ascii="Times New Roman" w:eastAsia="Times New Roman" w:hAnsi="Times New Roman" w:cs="Times New Roman"/>
                <w:sz w:val="24"/>
                <w:szCs w:val="24"/>
                <w:lang w:eastAsia="ru-RU"/>
              </w:rPr>
              <w:t xml:space="preserve">кругу. Знакомство с танцевальной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Поварята</w:t>
            </w:r>
            <w:r w:rsidRPr="007933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Работа в парах.</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907D335"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4</w:t>
            </w:r>
          </w:p>
        </w:tc>
      </w:tr>
      <w:tr w:rsidR="003A5ADB" w:rsidRPr="00E16E79" w14:paraId="37D73594"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00B32A8"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24</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8A30F4D"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28EE6A0"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hAnsi="Times New Roman" w:cs="Times New Roman"/>
                <w:sz w:val="24"/>
                <w:szCs w:val="24"/>
              </w:rPr>
              <w:t xml:space="preserve"> батман </w:t>
            </w:r>
            <w:proofErr w:type="spellStart"/>
            <w:r>
              <w:rPr>
                <w:rFonts w:ascii="Times New Roman" w:hAnsi="Times New Roman" w:cs="Times New Roman"/>
                <w:sz w:val="24"/>
                <w:szCs w:val="24"/>
              </w:rPr>
              <w:t>тендю</w:t>
            </w:r>
            <w:proofErr w:type="spellEnd"/>
            <w:r>
              <w:rPr>
                <w:rFonts w:ascii="Times New Roman" w:hAnsi="Times New Roman" w:cs="Times New Roman"/>
                <w:sz w:val="24"/>
                <w:szCs w:val="24"/>
              </w:rPr>
              <w:t xml:space="preserve"> (крестом). </w:t>
            </w:r>
            <w:r w:rsidRPr="00793340">
              <w:rPr>
                <w:rFonts w:ascii="Times New Roman" w:eastAsia="Times New Roman" w:hAnsi="Times New Roman" w:cs="Times New Roman"/>
                <w:sz w:val="24"/>
                <w:szCs w:val="24"/>
                <w:lang w:eastAsia="ru-RU"/>
              </w:rPr>
              <w:t xml:space="preserve">Ходы, проходки, прыжки по </w:t>
            </w:r>
            <w:r>
              <w:rPr>
                <w:rFonts w:ascii="Times New Roman" w:eastAsia="Times New Roman" w:hAnsi="Times New Roman" w:cs="Times New Roman"/>
                <w:sz w:val="24"/>
                <w:szCs w:val="24"/>
                <w:lang w:eastAsia="ru-RU"/>
              </w:rPr>
              <w:t xml:space="preserve">кругу. Знакомство с танцевальной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Поварята</w:t>
            </w:r>
            <w:r w:rsidRPr="007933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Работа в парах.</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F324D96"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2AA0FF3A"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62F508C"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25</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031E645"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55BD5FC"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hAnsi="Times New Roman" w:cs="Times New Roman"/>
                <w:sz w:val="24"/>
                <w:szCs w:val="24"/>
              </w:rPr>
              <w:t>.  Пор де бра 1 и 2 форма.</w:t>
            </w:r>
            <w:r>
              <w:rPr>
                <w:rFonts w:ascii="Times New Roman" w:eastAsia="Times New Roman" w:hAnsi="Times New Roman" w:cs="Times New Roman"/>
                <w:sz w:val="24"/>
                <w:szCs w:val="24"/>
                <w:lang w:eastAsia="ru-RU"/>
              </w:rPr>
              <w:t xml:space="preserve"> Партерная гимнастика. Танцевальная композиция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Поварята</w:t>
            </w:r>
            <w:r w:rsidRPr="00793340">
              <w:rPr>
                <w:rFonts w:ascii="Times New Roman" w:eastAsia="Times New Roman" w:hAnsi="Times New Roman" w:cs="Times New Roman"/>
                <w:sz w:val="24"/>
                <w:szCs w:val="24"/>
                <w:lang w:eastAsia="ru-RU"/>
              </w:rPr>
              <w:t>».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F2CF431"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2A1FBD6E"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D6C1E9F"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26-30</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7DFAFB3"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B643C46"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hAnsi="Times New Roman" w:cs="Times New Roman"/>
                <w:sz w:val="24"/>
                <w:szCs w:val="24"/>
              </w:rPr>
              <w:t>.  Пор де бра 1 и 2 форма</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кругу.</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Поварята</w:t>
            </w:r>
            <w:r w:rsidRPr="00793340">
              <w:rPr>
                <w:rFonts w:ascii="Times New Roman" w:eastAsia="Times New Roman" w:hAnsi="Times New Roman" w:cs="Times New Roman"/>
                <w:sz w:val="24"/>
                <w:szCs w:val="24"/>
                <w:lang w:eastAsia="ru-RU"/>
              </w:rPr>
              <w:t>».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F68FF86"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5</w:t>
            </w:r>
          </w:p>
        </w:tc>
      </w:tr>
      <w:tr w:rsidR="003A5ADB" w:rsidRPr="00E16E79" w14:paraId="798F57D3"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EB2E148"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31</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F794319"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A0FFBE8"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hAnsi="Times New Roman" w:cs="Times New Roman"/>
                <w:sz w:val="24"/>
                <w:szCs w:val="24"/>
              </w:rPr>
              <w:t>.  Пор де бра 3 и 4 форма.</w:t>
            </w:r>
            <w:r>
              <w:rPr>
                <w:rFonts w:ascii="Times New Roman" w:eastAsia="Times New Roman" w:hAnsi="Times New Roman" w:cs="Times New Roman"/>
                <w:sz w:val="24"/>
                <w:szCs w:val="24"/>
                <w:lang w:eastAsia="ru-RU"/>
              </w:rPr>
              <w:t xml:space="preserve"> Партерная гимнастика. Танцевальная композиция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Поварята</w:t>
            </w:r>
            <w:r w:rsidRPr="00793340">
              <w:rPr>
                <w:rFonts w:ascii="Times New Roman" w:eastAsia="Times New Roman" w:hAnsi="Times New Roman" w:cs="Times New Roman"/>
                <w:sz w:val="24"/>
                <w:szCs w:val="24"/>
                <w:lang w:eastAsia="ru-RU"/>
              </w:rPr>
              <w:t>».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23FEDB7"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0B79E9AF"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B292B66"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32</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5729157"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73E93AA"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hAnsi="Times New Roman" w:cs="Times New Roman"/>
                <w:sz w:val="24"/>
                <w:szCs w:val="24"/>
              </w:rPr>
              <w:t xml:space="preserve">.  Пор де бра (1,2,3,4 форма). </w:t>
            </w:r>
            <w:r w:rsidRPr="00793340">
              <w:rPr>
                <w:rFonts w:ascii="Times New Roman" w:eastAsia="Times New Roman" w:hAnsi="Times New Roman" w:cs="Times New Roman"/>
                <w:sz w:val="24"/>
                <w:szCs w:val="24"/>
                <w:lang w:eastAsia="ru-RU"/>
              </w:rPr>
              <w:t xml:space="preserve">Ходы, проходки, прыжки по </w:t>
            </w:r>
            <w:r>
              <w:rPr>
                <w:rFonts w:ascii="Times New Roman" w:eastAsia="Times New Roman" w:hAnsi="Times New Roman" w:cs="Times New Roman"/>
                <w:sz w:val="24"/>
                <w:szCs w:val="24"/>
                <w:lang w:eastAsia="ru-RU"/>
              </w:rPr>
              <w:t xml:space="preserve">кругу. Танцевальная композиция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Поварята</w:t>
            </w:r>
            <w:r w:rsidRPr="00793340">
              <w:rPr>
                <w:rFonts w:ascii="Times New Roman" w:eastAsia="Times New Roman" w:hAnsi="Times New Roman" w:cs="Times New Roman"/>
                <w:sz w:val="24"/>
                <w:szCs w:val="24"/>
                <w:lang w:eastAsia="ru-RU"/>
              </w:rPr>
              <w:t>».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6B3D187"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67474073"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F06968B"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33</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ACA46A3"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D04A385"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hAnsi="Times New Roman" w:cs="Times New Roman"/>
                <w:sz w:val="24"/>
                <w:szCs w:val="24"/>
              </w:rPr>
              <w:t xml:space="preserve">. Повторение пройденного  матерьяла. </w:t>
            </w:r>
            <w:r w:rsidRPr="00793340">
              <w:rPr>
                <w:rFonts w:ascii="Times New Roman" w:eastAsia="Times New Roman" w:hAnsi="Times New Roman" w:cs="Times New Roman"/>
                <w:sz w:val="24"/>
                <w:szCs w:val="24"/>
                <w:lang w:eastAsia="ru-RU"/>
              </w:rPr>
              <w:t xml:space="preserve">Ходы, проходки, прыжки по </w:t>
            </w:r>
            <w:r>
              <w:rPr>
                <w:rFonts w:ascii="Times New Roman" w:eastAsia="Times New Roman" w:hAnsi="Times New Roman" w:cs="Times New Roman"/>
                <w:sz w:val="24"/>
                <w:szCs w:val="24"/>
                <w:lang w:eastAsia="ru-RU"/>
              </w:rPr>
              <w:t>кругу. Танцевальная композиция «Полька»,</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Поварята</w:t>
            </w:r>
            <w:r w:rsidRPr="00793340">
              <w:rPr>
                <w:rFonts w:ascii="Times New Roman" w:eastAsia="Times New Roman" w:hAnsi="Times New Roman" w:cs="Times New Roman"/>
                <w:sz w:val="24"/>
                <w:szCs w:val="24"/>
                <w:lang w:eastAsia="ru-RU"/>
              </w:rPr>
              <w:t>».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6020A06"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17DE498D"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380656D"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34</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FBFE4C8"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FB8B2DB"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Итоговое занятие, подведение итогов учебного года. Открытый урок.</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BB27278"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27117B23" w14:textId="77777777" w:rsidTr="003A5ADB">
        <w:trPr>
          <w:trHeight w:val="270"/>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5B86589"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E1C2544"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8CE7C25"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b/>
                <w:bCs/>
                <w:sz w:val="24"/>
                <w:szCs w:val="24"/>
                <w:lang w:eastAsia="ru-RU"/>
              </w:rPr>
              <w:t xml:space="preserve">ИТОГО </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47D5423"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b/>
                <w:bCs/>
                <w:sz w:val="24"/>
                <w:szCs w:val="24"/>
                <w:lang w:eastAsia="ru-RU"/>
              </w:rPr>
              <w:t>34</w:t>
            </w:r>
          </w:p>
        </w:tc>
      </w:tr>
    </w:tbl>
    <w:p w14:paraId="64ADBEEF"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b/>
          <w:bCs/>
          <w:sz w:val="24"/>
          <w:szCs w:val="24"/>
          <w:lang w:eastAsia="ru-RU"/>
        </w:rPr>
        <w:t xml:space="preserve">                       </w:t>
      </w:r>
    </w:p>
    <w:p w14:paraId="7882D321" w14:textId="77777777" w:rsidR="003A5ADB" w:rsidRPr="00E16E79" w:rsidRDefault="003A5ADB" w:rsidP="003A5ADB">
      <w:pPr>
        <w:spacing w:after="0" w:line="240" w:lineRule="auto"/>
        <w:jc w:val="center"/>
        <w:rPr>
          <w:rFonts w:ascii="Times New Roman" w:eastAsia="Times New Roman" w:hAnsi="Times New Roman" w:cs="Times New Roman"/>
          <w:sz w:val="24"/>
          <w:szCs w:val="24"/>
          <w:lang w:eastAsia="ru-RU"/>
        </w:rPr>
      </w:pPr>
    </w:p>
    <w:p w14:paraId="4DEA7FF0" w14:textId="77777777" w:rsidR="003A5ADB" w:rsidRDefault="003A5ADB" w:rsidP="003A5AD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E16E79">
        <w:rPr>
          <w:rFonts w:ascii="Times New Roman" w:eastAsia="Times New Roman" w:hAnsi="Times New Roman" w:cs="Times New Roman"/>
          <w:b/>
          <w:bCs/>
          <w:sz w:val="24"/>
          <w:szCs w:val="24"/>
          <w:lang w:eastAsia="ru-RU"/>
        </w:rPr>
        <w:t>Календ</w:t>
      </w:r>
      <w:r>
        <w:rPr>
          <w:rFonts w:ascii="Times New Roman" w:eastAsia="Times New Roman" w:hAnsi="Times New Roman" w:cs="Times New Roman"/>
          <w:b/>
          <w:bCs/>
          <w:sz w:val="24"/>
          <w:szCs w:val="24"/>
          <w:lang w:eastAsia="ru-RU"/>
        </w:rPr>
        <w:t>арно-тематическое планирование</w:t>
      </w:r>
    </w:p>
    <w:p w14:paraId="383B0A35" w14:textId="77777777" w:rsidR="003A5ADB" w:rsidRPr="005C2703" w:rsidRDefault="003A5ADB" w:rsidP="003A5A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3</w:t>
      </w:r>
      <w:r w:rsidRPr="00E16E79">
        <w:rPr>
          <w:rFonts w:ascii="Times New Roman" w:eastAsia="Times New Roman" w:hAnsi="Times New Roman" w:cs="Times New Roman"/>
          <w:b/>
          <w:bCs/>
          <w:sz w:val="24"/>
          <w:szCs w:val="24"/>
          <w:lang w:eastAsia="ru-RU"/>
        </w:rPr>
        <w:t xml:space="preserve"> класс</w:t>
      </w:r>
    </w:p>
    <w:tbl>
      <w:tblPr>
        <w:tblpPr w:leftFromText="45" w:rightFromText="45" w:vertAnchor="text" w:horzAnchor="margin" w:tblpY="512"/>
        <w:tblW w:w="9285" w:type="dxa"/>
        <w:tblCellSpacing w:w="0" w:type="dxa"/>
        <w:tblCellMar>
          <w:top w:w="105" w:type="dxa"/>
          <w:left w:w="105" w:type="dxa"/>
          <w:bottom w:w="105" w:type="dxa"/>
          <w:right w:w="105" w:type="dxa"/>
        </w:tblCellMar>
        <w:tblLook w:val="04A0" w:firstRow="1" w:lastRow="0" w:firstColumn="1" w:lastColumn="0" w:noHBand="0" w:noVBand="1"/>
      </w:tblPr>
      <w:tblGrid>
        <w:gridCol w:w="794"/>
        <w:gridCol w:w="1010"/>
        <w:gridCol w:w="6322"/>
        <w:gridCol w:w="1159"/>
      </w:tblGrid>
      <w:tr w:rsidR="003A5ADB" w:rsidRPr="00E16E79" w14:paraId="3B7BBAA6" w14:textId="77777777" w:rsidTr="003A5ADB">
        <w:trPr>
          <w:trHeight w:val="780"/>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C035BEF"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w:t>
            </w:r>
          </w:p>
          <w:p w14:paraId="37EAC102"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урока</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3FB33C1"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Дата</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6FD5EA3"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Название темы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1245FCB"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Кол-во часов</w:t>
            </w:r>
          </w:p>
        </w:tc>
      </w:tr>
      <w:tr w:rsidR="003A5ADB" w:rsidRPr="00E16E79" w14:paraId="27EA3347"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4B44C39"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3DCD8FB"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A7D10D1"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Вводное занятие. Беседа о технике безопасности на уроке, </w:t>
            </w:r>
            <w:r>
              <w:rPr>
                <w:rFonts w:ascii="Times New Roman" w:eastAsia="Times New Roman" w:hAnsi="Times New Roman" w:cs="Times New Roman"/>
                <w:sz w:val="24"/>
                <w:szCs w:val="24"/>
                <w:lang w:eastAsia="ru-RU"/>
              </w:rPr>
              <w:t xml:space="preserve">при выполнении упражнений и </w:t>
            </w:r>
            <w:r w:rsidRPr="00E16E79">
              <w:rPr>
                <w:rFonts w:ascii="Times New Roman" w:eastAsia="Times New Roman" w:hAnsi="Times New Roman" w:cs="Times New Roman"/>
                <w:sz w:val="24"/>
                <w:szCs w:val="24"/>
                <w:lang w:eastAsia="ru-RU"/>
              </w:rPr>
              <w:t xml:space="preserve"> разучивании танцев.</w:t>
            </w:r>
            <w:r>
              <w:rPr>
                <w:rFonts w:ascii="Times New Roman" w:eastAsia="Times New Roman" w:hAnsi="Times New Roman" w:cs="Times New Roman"/>
                <w:sz w:val="24"/>
                <w:szCs w:val="24"/>
                <w:lang w:eastAsia="ru-RU"/>
              </w:rPr>
              <w:t xml:space="preserve"> Что такое ритмика. Основные понятия о стилях и видах танцевального искусства.</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AFAF087"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19904738"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EBDE22A"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59A4804"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AC9845C"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 xml:space="preserve">Ритмико-гимнастический комплекс. </w:t>
            </w:r>
            <w:r>
              <w:rPr>
                <w:rFonts w:ascii="Times New Roman" w:eastAsia="Times New Roman" w:hAnsi="Times New Roman" w:cs="Times New Roman"/>
                <w:sz w:val="24"/>
                <w:szCs w:val="24"/>
                <w:lang w:eastAsia="ru-RU"/>
              </w:rPr>
              <w:t xml:space="preserve">Определение точек </w:t>
            </w:r>
            <w:r>
              <w:rPr>
                <w:rFonts w:ascii="Times New Roman" w:eastAsia="Times New Roman" w:hAnsi="Times New Roman" w:cs="Times New Roman"/>
                <w:sz w:val="24"/>
                <w:szCs w:val="24"/>
                <w:lang w:eastAsia="ru-RU"/>
              </w:rPr>
              <w:lastRenderedPageBreak/>
              <w:t>зала, основные понятия перемещения по залу (по линии танца и против линии танца).</w:t>
            </w:r>
            <w:r w:rsidRPr="00793340">
              <w:rPr>
                <w:rFonts w:ascii="Times New Roman" w:eastAsia="Times New Roman" w:hAnsi="Times New Roman" w:cs="Times New Roman"/>
                <w:sz w:val="24"/>
                <w:szCs w:val="24"/>
                <w:lang w:eastAsia="ru-RU"/>
              </w:rPr>
              <w:t xml:space="preserve"> Поклон (Приветствие).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FE7C57E"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lastRenderedPageBreak/>
              <w:t>1</w:t>
            </w:r>
          </w:p>
        </w:tc>
      </w:tr>
      <w:tr w:rsidR="003A5ADB" w:rsidRPr="00E16E79" w14:paraId="13295D17"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F08FE05"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3-4</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705D504"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5C9D412"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позиции </w:t>
            </w:r>
            <w:r w:rsidRPr="00793340">
              <w:rPr>
                <w:rFonts w:ascii="Times New Roman" w:eastAsia="Times New Roman" w:hAnsi="Times New Roman" w:cs="Times New Roman"/>
                <w:sz w:val="24"/>
                <w:szCs w:val="24"/>
                <w:lang w:eastAsia="ru-RU"/>
              </w:rPr>
              <w:t xml:space="preserve"> рук</w:t>
            </w:r>
            <w:r>
              <w:rPr>
                <w:rFonts w:ascii="Times New Roman" w:eastAsia="Times New Roman" w:hAnsi="Times New Roman" w:cs="Times New Roman"/>
                <w:sz w:val="24"/>
                <w:szCs w:val="24"/>
                <w:lang w:eastAsia="ru-RU"/>
              </w:rPr>
              <w:t xml:space="preserve"> и ног</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 xml:space="preserve">кругу. Знакомство с танцевальной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Варенька</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Основные шаги русского танца.</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D9734E"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0352B5CB"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4E50875"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5-9</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18246D2"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DE3C9B9"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Позиции рук и ног в народном танце.</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 xml:space="preserve">кругу. Знакомство с танцевальной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Варенька</w:t>
            </w:r>
            <w:r w:rsidRPr="007933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Гармошка, хлопки и хлопушки.</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Основные шаги танца (шаг с притопом).</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6BE731A"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5</w:t>
            </w:r>
          </w:p>
        </w:tc>
      </w:tr>
      <w:tr w:rsidR="003A5ADB" w:rsidRPr="00E16E79" w14:paraId="6C516912"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714DE47"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10-11</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69FFFBF"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323047A"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hAnsi="Times New Roman" w:cs="Times New Roman"/>
                <w:sz w:val="24"/>
                <w:szCs w:val="24"/>
              </w:rPr>
              <w:t xml:space="preserve"> позиции </w:t>
            </w:r>
            <w:r>
              <w:rPr>
                <w:rFonts w:ascii="Times New Roman" w:eastAsia="Times New Roman" w:hAnsi="Times New Roman" w:cs="Times New Roman"/>
                <w:sz w:val="24"/>
                <w:szCs w:val="24"/>
                <w:lang w:eastAsia="ru-RU"/>
              </w:rPr>
              <w:t xml:space="preserve"> рук и ног в русском танце.</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 xml:space="preserve">кругу. Знакомство с танцевальной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Варенька</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Основные шаги танца</w:t>
            </w:r>
            <w:r w:rsidR="00106E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(шаркающий ход).</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16F77BD"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396A93BE"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A38C876"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12</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F6F0027"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065B53B"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положения рук и ног в русском танце.</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Партерная гимнастика. Упражнения ёлочка и гармошка. Танцевальная композиция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Варенька</w:t>
            </w:r>
            <w:r w:rsidRPr="007933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8E662D6"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52D87143"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8B2BE5C"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13-14</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C3D9D33"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2C475D6"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Pr>
                <w:rFonts w:ascii="Times New Roman" w:eastAsia="Times New Roman" w:hAnsi="Times New Roman" w:cs="Times New Roman"/>
                <w:sz w:val="24"/>
                <w:szCs w:val="24"/>
                <w:lang w:eastAsia="ru-RU"/>
              </w:rPr>
              <w:t xml:space="preserve"> Партерная гимнастика. Разучивание движений русского танца (притоп, хлопки и хлопушки, моталочка, ковырялочка, присядки (мужской класс). Танцевальная композиция</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Варенька</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 в парах.</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5E95115"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4A814593"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47E00FD"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15-19</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0F8C819"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32126EB"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Pr>
                <w:rFonts w:ascii="Times New Roman" w:eastAsia="Times New Roman" w:hAnsi="Times New Roman" w:cs="Times New Roman"/>
                <w:sz w:val="24"/>
                <w:szCs w:val="24"/>
                <w:lang w:eastAsia="ru-RU"/>
              </w:rPr>
              <w:t xml:space="preserve"> Партерная гимнастика. Разучивание движений русского танца (притоп, хлопки и хлопушки, моталочка, ковырялочка, присядки (мужской класс). Танцевальная композиция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Варенька</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 в парах.</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DEFC49"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5</w:t>
            </w:r>
          </w:p>
        </w:tc>
      </w:tr>
      <w:tr w:rsidR="003A5ADB" w:rsidRPr="00E16E79" w14:paraId="0791ED36"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C56F610"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20-23</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F2A9F9A"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1399DFA"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Pr>
                <w:rFonts w:ascii="Times New Roman" w:eastAsia="Times New Roman" w:hAnsi="Times New Roman" w:cs="Times New Roman"/>
                <w:sz w:val="24"/>
                <w:szCs w:val="24"/>
                <w:lang w:eastAsia="ru-RU"/>
              </w:rPr>
              <w:t xml:space="preserve"> Основные шаги русского танца. Знакомство с дробями. Танцевальная композиция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Варенька</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 в парах.</w:t>
            </w:r>
            <w:r w:rsidRPr="00793340">
              <w:rPr>
                <w:rFonts w:ascii="Times New Roman" w:eastAsia="Times New Roman" w:hAnsi="Times New Roman" w:cs="Times New Roman"/>
                <w:sz w:val="24"/>
                <w:szCs w:val="24"/>
                <w:lang w:eastAsia="ru-RU"/>
              </w:rPr>
              <w:t xml:space="preserve"> Музыкальные</w:t>
            </w:r>
            <w:r>
              <w:rPr>
                <w:rFonts w:ascii="Times New Roman" w:eastAsia="Times New Roman" w:hAnsi="Times New Roman" w:cs="Times New Roman"/>
                <w:sz w:val="24"/>
                <w:szCs w:val="24"/>
                <w:lang w:eastAsia="ru-RU"/>
              </w:rPr>
              <w:t xml:space="preserve">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6E6127"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4</w:t>
            </w:r>
          </w:p>
        </w:tc>
      </w:tr>
      <w:tr w:rsidR="003A5ADB" w:rsidRPr="00E16E79" w14:paraId="36C16C1A"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445F482"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24</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AC1C212"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63EF1C6"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 xml:space="preserve">Ритмико-гимнастический комплекс.  Ходы, проходки, прыжки по </w:t>
            </w:r>
            <w:r>
              <w:rPr>
                <w:rFonts w:ascii="Times New Roman" w:eastAsia="Times New Roman" w:hAnsi="Times New Roman" w:cs="Times New Roman"/>
                <w:sz w:val="24"/>
                <w:szCs w:val="24"/>
                <w:lang w:eastAsia="ru-RU"/>
              </w:rPr>
              <w:t xml:space="preserve">кругу. Подготовка к вращениям. Знакомство с танцевальной композицией «Я, ты, он, она». </w:t>
            </w:r>
            <w:r w:rsidRPr="00793340">
              <w:rPr>
                <w:rFonts w:ascii="Times New Roman" w:eastAsia="Times New Roman" w:hAnsi="Times New Roman" w:cs="Times New Roman"/>
                <w:sz w:val="24"/>
                <w:szCs w:val="24"/>
                <w:lang w:eastAsia="ru-RU"/>
              </w:rPr>
              <w:t>Музыкальные</w:t>
            </w:r>
            <w:r>
              <w:rPr>
                <w:rFonts w:ascii="Times New Roman" w:eastAsia="Times New Roman" w:hAnsi="Times New Roman" w:cs="Times New Roman"/>
                <w:sz w:val="24"/>
                <w:szCs w:val="24"/>
                <w:lang w:eastAsia="ru-RU"/>
              </w:rPr>
              <w:t xml:space="preserve">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7CE0C79"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34FE8F40"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55CFBE2"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25</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B37F028"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C050D51"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 xml:space="preserve">Ритмико-гимнастический комплекс.  Ходы, проходки, прыжки по </w:t>
            </w:r>
            <w:r>
              <w:rPr>
                <w:rFonts w:ascii="Times New Roman" w:eastAsia="Times New Roman" w:hAnsi="Times New Roman" w:cs="Times New Roman"/>
                <w:sz w:val="24"/>
                <w:szCs w:val="24"/>
                <w:lang w:eastAsia="ru-RU"/>
              </w:rPr>
              <w:t xml:space="preserve">кругу. Подготовка к вращениям. Знакомство с танцевальной композицией «Я, т ы, он, она». </w:t>
            </w:r>
            <w:r w:rsidRPr="00793340">
              <w:rPr>
                <w:rFonts w:ascii="Times New Roman" w:eastAsia="Times New Roman" w:hAnsi="Times New Roman" w:cs="Times New Roman"/>
                <w:sz w:val="24"/>
                <w:szCs w:val="24"/>
                <w:lang w:eastAsia="ru-RU"/>
              </w:rPr>
              <w:t>Музыкальные</w:t>
            </w:r>
            <w:r>
              <w:rPr>
                <w:rFonts w:ascii="Times New Roman" w:eastAsia="Times New Roman" w:hAnsi="Times New Roman" w:cs="Times New Roman"/>
                <w:sz w:val="24"/>
                <w:szCs w:val="24"/>
                <w:lang w:eastAsia="ru-RU"/>
              </w:rPr>
              <w:t xml:space="preserve">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8DCADA6"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1479C320"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4CA4AD7"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26-30</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FA5E39B"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A19B8C8"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 xml:space="preserve">Ритмико-гимнастический комплекс.  Ходы, проходки, прыжки по </w:t>
            </w:r>
            <w:r>
              <w:rPr>
                <w:rFonts w:ascii="Times New Roman" w:eastAsia="Times New Roman" w:hAnsi="Times New Roman" w:cs="Times New Roman"/>
                <w:sz w:val="24"/>
                <w:szCs w:val="24"/>
                <w:lang w:eastAsia="ru-RU"/>
              </w:rPr>
              <w:t xml:space="preserve">кругу. Вращения на месте и с продвижением в правую и левую сторону. Танцевальная  композиция «Я, ты, он, она». </w:t>
            </w:r>
            <w:r w:rsidRPr="00793340">
              <w:rPr>
                <w:rFonts w:ascii="Times New Roman" w:eastAsia="Times New Roman" w:hAnsi="Times New Roman" w:cs="Times New Roman"/>
                <w:sz w:val="24"/>
                <w:szCs w:val="24"/>
                <w:lang w:eastAsia="ru-RU"/>
              </w:rPr>
              <w:t>Музыкальные</w:t>
            </w:r>
            <w:r>
              <w:rPr>
                <w:rFonts w:ascii="Times New Roman" w:eastAsia="Times New Roman" w:hAnsi="Times New Roman" w:cs="Times New Roman"/>
                <w:sz w:val="24"/>
                <w:szCs w:val="24"/>
                <w:lang w:eastAsia="ru-RU"/>
              </w:rPr>
              <w:t xml:space="preserve">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7D293B7"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5</w:t>
            </w:r>
          </w:p>
        </w:tc>
      </w:tr>
      <w:tr w:rsidR="003A5ADB" w:rsidRPr="00E16E79" w14:paraId="1943C6B3"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E3F6ED4"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31</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28B8A72"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E4AD935"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Pr>
                <w:rFonts w:ascii="Times New Roman" w:eastAsia="Times New Roman" w:hAnsi="Times New Roman" w:cs="Times New Roman"/>
                <w:sz w:val="24"/>
                <w:szCs w:val="24"/>
                <w:lang w:eastAsia="ru-RU"/>
              </w:rPr>
              <w:t xml:space="preserve"> Партерная гимнастика Вращения на месте и с продвижением в правую и левую сторону. Танцевальная  композиция «Я, ты, он, она». </w:t>
            </w:r>
            <w:r w:rsidRPr="00793340">
              <w:rPr>
                <w:rFonts w:ascii="Times New Roman" w:eastAsia="Times New Roman" w:hAnsi="Times New Roman" w:cs="Times New Roman"/>
                <w:sz w:val="24"/>
                <w:szCs w:val="24"/>
                <w:lang w:eastAsia="ru-RU"/>
              </w:rPr>
              <w:t>Музыкальные</w:t>
            </w:r>
            <w:r>
              <w:rPr>
                <w:rFonts w:ascii="Times New Roman" w:eastAsia="Times New Roman" w:hAnsi="Times New Roman" w:cs="Times New Roman"/>
                <w:sz w:val="24"/>
                <w:szCs w:val="24"/>
                <w:lang w:eastAsia="ru-RU"/>
              </w:rPr>
              <w:t xml:space="preserve">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87B9D06"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2AC38068"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82A7A7F"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lastRenderedPageBreak/>
              <w:t>32</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0AA4030"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E6D5A69"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 xml:space="preserve">Ритмико-гимнастический комплекс. Ходы, проходки, прыжки по </w:t>
            </w:r>
            <w:r>
              <w:rPr>
                <w:rFonts w:ascii="Times New Roman" w:eastAsia="Times New Roman" w:hAnsi="Times New Roman" w:cs="Times New Roman"/>
                <w:sz w:val="24"/>
                <w:szCs w:val="24"/>
                <w:lang w:eastAsia="ru-RU"/>
              </w:rPr>
              <w:t xml:space="preserve">кругу. Вращения по диагонали. Танцевальная  композиция «Я, ты, он, она». </w:t>
            </w:r>
            <w:r w:rsidRPr="00793340">
              <w:rPr>
                <w:rFonts w:ascii="Times New Roman" w:eastAsia="Times New Roman" w:hAnsi="Times New Roman" w:cs="Times New Roman"/>
                <w:sz w:val="24"/>
                <w:szCs w:val="24"/>
                <w:lang w:eastAsia="ru-RU"/>
              </w:rPr>
              <w:t>Музыкальные</w:t>
            </w:r>
            <w:r>
              <w:rPr>
                <w:rFonts w:ascii="Times New Roman" w:eastAsia="Times New Roman" w:hAnsi="Times New Roman" w:cs="Times New Roman"/>
                <w:sz w:val="24"/>
                <w:szCs w:val="24"/>
                <w:lang w:eastAsia="ru-RU"/>
              </w:rPr>
              <w:t xml:space="preserve">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4325A6A"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3B1575DA"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921DED7"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33</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36E9568"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666C35"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hAnsi="Times New Roman" w:cs="Times New Roman"/>
                <w:sz w:val="24"/>
                <w:szCs w:val="24"/>
              </w:rPr>
              <w:t xml:space="preserve">. Повторение пройденного  матерьяла. </w:t>
            </w:r>
            <w:r>
              <w:rPr>
                <w:rFonts w:ascii="Times New Roman" w:eastAsia="Times New Roman" w:hAnsi="Times New Roman" w:cs="Times New Roman"/>
                <w:sz w:val="24"/>
                <w:szCs w:val="24"/>
                <w:lang w:eastAsia="ru-RU"/>
              </w:rPr>
              <w:t xml:space="preserve">Танцевальные  композиции «Варенька», «Я, ты, он, она». </w:t>
            </w:r>
            <w:r w:rsidRPr="00793340">
              <w:rPr>
                <w:rFonts w:ascii="Times New Roman" w:eastAsia="Times New Roman" w:hAnsi="Times New Roman" w:cs="Times New Roman"/>
                <w:sz w:val="24"/>
                <w:szCs w:val="24"/>
                <w:lang w:eastAsia="ru-RU"/>
              </w:rPr>
              <w:t>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851F449"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73B8D2D1"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1570429"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34</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2477C2D"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B7397AC"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Итоговое занятие, подведение итогов учебного года. Открытый урок.</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C8E8CB5"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0E29F764" w14:textId="77777777" w:rsidTr="003A5ADB">
        <w:trPr>
          <w:trHeight w:val="270"/>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47C9EAE"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BE02B57"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1EB6FF0"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b/>
                <w:bCs/>
                <w:sz w:val="24"/>
                <w:szCs w:val="24"/>
                <w:lang w:eastAsia="ru-RU"/>
              </w:rPr>
              <w:t xml:space="preserve">ИТОГО </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0322108"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b/>
                <w:bCs/>
                <w:sz w:val="24"/>
                <w:szCs w:val="24"/>
                <w:lang w:eastAsia="ru-RU"/>
              </w:rPr>
              <w:t>34</w:t>
            </w:r>
          </w:p>
        </w:tc>
      </w:tr>
    </w:tbl>
    <w:p w14:paraId="7B0475BD"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b/>
          <w:bCs/>
          <w:sz w:val="24"/>
          <w:szCs w:val="24"/>
          <w:lang w:eastAsia="ru-RU"/>
        </w:rPr>
        <w:t xml:space="preserve">                       </w:t>
      </w:r>
    </w:p>
    <w:p w14:paraId="7525DFA0" w14:textId="77777777" w:rsidR="003A5ADB" w:rsidRDefault="003A5ADB" w:rsidP="003A5AD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E16E79">
        <w:rPr>
          <w:rFonts w:ascii="Times New Roman" w:eastAsia="Times New Roman" w:hAnsi="Times New Roman" w:cs="Times New Roman"/>
          <w:b/>
          <w:bCs/>
          <w:sz w:val="24"/>
          <w:szCs w:val="24"/>
          <w:lang w:eastAsia="ru-RU"/>
        </w:rPr>
        <w:t>Календ</w:t>
      </w:r>
      <w:r>
        <w:rPr>
          <w:rFonts w:ascii="Times New Roman" w:eastAsia="Times New Roman" w:hAnsi="Times New Roman" w:cs="Times New Roman"/>
          <w:b/>
          <w:bCs/>
          <w:sz w:val="24"/>
          <w:szCs w:val="24"/>
          <w:lang w:eastAsia="ru-RU"/>
        </w:rPr>
        <w:t>арно-тематическое планирование</w:t>
      </w:r>
    </w:p>
    <w:p w14:paraId="4900E2A7" w14:textId="77777777" w:rsidR="003A5ADB" w:rsidRPr="005C2703" w:rsidRDefault="003A5ADB" w:rsidP="003A5A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4</w:t>
      </w:r>
      <w:r w:rsidRPr="00E16E79">
        <w:rPr>
          <w:rFonts w:ascii="Times New Roman" w:eastAsia="Times New Roman" w:hAnsi="Times New Roman" w:cs="Times New Roman"/>
          <w:b/>
          <w:bCs/>
          <w:sz w:val="24"/>
          <w:szCs w:val="24"/>
          <w:lang w:eastAsia="ru-RU"/>
        </w:rPr>
        <w:t xml:space="preserve"> класс</w:t>
      </w:r>
    </w:p>
    <w:tbl>
      <w:tblPr>
        <w:tblpPr w:leftFromText="45" w:rightFromText="45" w:vertAnchor="text" w:horzAnchor="margin" w:tblpY="512"/>
        <w:tblW w:w="9285" w:type="dxa"/>
        <w:tblCellSpacing w:w="0" w:type="dxa"/>
        <w:tblCellMar>
          <w:top w:w="105" w:type="dxa"/>
          <w:left w:w="105" w:type="dxa"/>
          <w:bottom w:w="105" w:type="dxa"/>
          <w:right w:w="105" w:type="dxa"/>
        </w:tblCellMar>
        <w:tblLook w:val="04A0" w:firstRow="1" w:lastRow="0" w:firstColumn="1" w:lastColumn="0" w:noHBand="0" w:noVBand="1"/>
      </w:tblPr>
      <w:tblGrid>
        <w:gridCol w:w="794"/>
        <w:gridCol w:w="1010"/>
        <w:gridCol w:w="6322"/>
        <w:gridCol w:w="1159"/>
      </w:tblGrid>
      <w:tr w:rsidR="003A5ADB" w:rsidRPr="00E16E79" w14:paraId="46EF115E" w14:textId="77777777" w:rsidTr="003A5ADB">
        <w:trPr>
          <w:trHeight w:val="780"/>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203FF4D"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w:t>
            </w:r>
          </w:p>
          <w:p w14:paraId="2E66169F"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урока</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D7EAFF3"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Дата</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030BD1E"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Название темы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8D3F873"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Кол-во часов</w:t>
            </w:r>
          </w:p>
        </w:tc>
      </w:tr>
      <w:tr w:rsidR="003A5ADB" w:rsidRPr="00E16E79" w14:paraId="2F14B08D"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C7A28D3"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57D1326"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A54733E"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Вводное занятие. Беседа о технике безопасности на уроке, </w:t>
            </w:r>
            <w:r>
              <w:rPr>
                <w:rFonts w:ascii="Times New Roman" w:eastAsia="Times New Roman" w:hAnsi="Times New Roman" w:cs="Times New Roman"/>
                <w:sz w:val="24"/>
                <w:szCs w:val="24"/>
                <w:lang w:eastAsia="ru-RU"/>
              </w:rPr>
              <w:t xml:space="preserve">при выполнении упражнений и </w:t>
            </w:r>
            <w:r w:rsidRPr="00E16E79">
              <w:rPr>
                <w:rFonts w:ascii="Times New Roman" w:eastAsia="Times New Roman" w:hAnsi="Times New Roman" w:cs="Times New Roman"/>
                <w:sz w:val="24"/>
                <w:szCs w:val="24"/>
                <w:lang w:eastAsia="ru-RU"/>
              </w:rPr>
              <w:t xml:space="preserve"> разучивании танцев.</w:t>
            </w:r>
            <w:r>
              <w:rPr>
                <w:rFonts w:ascii="Times New Roman" w:eastAsia="Times New Roman" w:hAnsi="Times New Roman" w:cs="Times New Roman"/>
                <w:sz w:val="24"/>
                <w:szCs w:val="24"/>
                <w:lang w:eastAsia="ru-RU"/>
              </w:rPr>
              <w:t xml:space="preserve"> Основные понятия о стилях и видах танцевального искусства. Танцы народов мира</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4D5F494"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4A3BE767"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7C5E272"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D8D055C"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6135B02"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 xml:space="preserve">Ритмико-гимнастический комплекс. </w:t>
            </w:r>
            <w:r>
              <w:rPr>
                <w:rFonts w:ascii="Times New Roman" w:eastAsia="Times New Roman" w:hAnsi="Times New Roman" w:cs="Times New Roman"/>
                <w:sz w:val="24"/>
                <w:szCs w:val="24"/>
                <w:lang w:eastAsia="ru-RU"/>
              </w:rPr>
              <w:t>Определение точек зала, основные понятия перемещения по залу (по линии танца и против линии танца).</w:t>
            </w:r>
            <w:r w:rsidRPr="00793340">
              <w:rPr>
                <w:rFonts w:ascii="Times New Roman" w:eastAsia="Times New Roman" w:hAnsi="Times New Roman" w:cs="Times New Roman"/>
                <w:sz w:val="24"/>
                <w:szCs w:val="24"/>
                <w:lang w:eastAsia="ru-RU"/>
              </w:rPr>
              <w:t xml:space="preserve"> Поклон (Приветствие).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F974B98"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4DF37C00"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7292472"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3-4</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06814F1"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3F807D7"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позиции рук и ног. Пор де бра 1-2 форма.</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 xml:space="preserve">кругу. Знакомство с танцевальной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Рок-ен-рол</w:t>
            </w:r>
            <w:r w:rsidRPr="00793340">
              <w:rPr>
                <w:rFonts w:ascii="Times New Roman" w:eastAsia="Times New Roman" w:hAnsi="Times New Roman" w:cs="Times New Roman"/>
                <w:sz w:val="24"/>
                <w:szCs w:val="24"/>
                <w:lang w:eastAsia="ru-RU"/>
              </w:rPr>
              <w:t>».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D5195FA"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00325BA1"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0E8E039"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5-9</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0EEA47A"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E28B7E1"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w:t>
            </w:r>
            <w:proofErr w:type="gramStart"/>
            <w:r w:rsidRPr="00793340">
              <w:rPr>
                <w:rFonts w:ascii="Times New Roman" w:hAnsi="Times New Roman" w:cs="Times New Roman"/>
                <w:sz w:val="24"/>
                <w:szCs w:val="24"/>
              </w:rPr>
              <w:t>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proofErr w:type="gramEnd"/>
            <w:r>
              <w:rPr>
                <w:rFonts w:ascii="Times New Roman" w:eastAsia="Times New Roman" w:hAnsi="Times New Roman" w:cs="Times New Roman"/>
                <w:sz w:val="24"/>
                <w:szCs w:val="24"/>
                <w:lang w:eastAsia="ru-RU"/>
              </w:rPr>
              <w:t xml:space="preserve"> позиции рук и ног, плие, </w:t>
            </w:r>
            <w:proofErr w:type="spellStart"/>
            <w:r>
              <w:rPr>
                <w:rFonts w:ascii="Times New Roman" w:eastAsia="Times New Roman" w:hAnsi="Times New Roman" w:cs="Times New Roman"/>
                <w:sz w:val="24"/>
                <w:szCs w:val="24"/>
                <w:lang w:eastAsia="ru-RU"/>
              </w:rPr>
              <w:t>релеве</w:t>
            </w:r>
            <w:proofErr w:type="spellEnd"/>
            <w:r>
              <w:rPr>
                <w:rFonts w:ascii="Times New Roman" w:eastAsia="Times New Roman" w:hAnsi="Times New Roman" w:cs="Times New Roman"/>
                <w:sz w:val="24"/>
                <w:szCs w:val="24"/>
                <w:lang w:eastAsia="ru-RU"/>
              </w:rPr>
              <w:t>. Пор де бра 3-4 форма.</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 xml:space="preserve">кругу. Знакомство с танцевальной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Рок-ен-рол</w:t>
            </w:r>
            <w:r w:rsidRPr="00793340">
              <w:rPr>
                <w:rFonts w:ascii="Times New Roman" w:eastAsia="Times New Roman" w:hAnsi="Times New Roman" w:cs="Times New Roman"/>
                <w:sz w:val="24"/>
                <w:szCs w:val="24"/>
                <w:lang w:eastAsia="ru-RU"/>
              </w:rPr>
              <w:t>».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B233198"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5</w:t>
            </w:r>
          </w:p>
        </w:tc>
      </w:tr>
      <w:tr w:rsidR="003A5ADB" w:rsidRPr="00E16E79" w14:paraId="549BFCFD"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6F1E6F0"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10-11</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935488D"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C2D1665"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батман </w:t>
            </w:r>
            <w:proofErr w:type="spellStart"/>
            <w:r>
              <w:rPr>
                <w:rFonts w:ascii="Times New Roman" w:eastAsia="Times New Roman" w:hAnsi="Times New Roman" w:cs="Times New Roman"/>
                <w:sz w:val="24"/>
                <w:szCs w:val="24"/>
                <w:lang w:eastAsia="ru-RU"/>
              </w:rPr>
              <w:t>тендю</w:t>
            </w:r>
            <w:proofErr w:type="spellEnd"/>
            <w:r>
              <w:rPr>
                <w:rFonts w:ascii="Times New Roman" w:eastAsia="Times New Roman" w:hAnsi="Times New Roman" w:cs="Times New Roman"/>
                <w:sz w:val="24"/>
                <w:szCs w:val="24"/>
                <w:lang w:eastAsia="ru-RU"/>
              </w:rPr>
              <w:t xml:space="preserve"> (крестом)</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 xml:space="preserve">кругу. Знакомство с танцевальной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Рок-ен-рол</w:t>
            </w:r>
            <w:r w:rsidRPr="0079334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Основные шаги танца.</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8C12457"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38C98283"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F455883"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12</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2619B4B"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58F4FE9"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батман </w:t>
            </w:r>
            <w:proofErr w:type="spellStart"/>
            <w:r>
              <w:rPr>
                <w:rFonts w:ascii="Times New Roman" w:eastAsia="Times New Roman" w:hAnsi="Times New Roman" w:cs="Times New Roman"/>
                <w:sz w:val="24"/>
                <w:szCs w:val="24"/>
                <w:lang w:eastAsia="ru-RU"/>
              </w:rPr>
              <w:t>жёте</w:t>
            </w:r>
            <w:proofErr w:type="spellEnd"/>
            <w:r>
              <w:rPr>
                <w:rFonts w:ascii="Times New Roman" w:eastAsia="Times New Roman" w:hAnsi="Times New Roman" w:cs="Times New Roman"/>
                <w:sz w:val="24"/>
                <w:szCs w:val="24"/>
                <w:lang w:eastAsia="ru-RU"/>
              </w:rPr>
              <w:t xml:space="preserve">. Партерная гимнастика. Танцевальная композиция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Рок-ен-рол</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Работа в парах.</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5F951F2"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261465F9"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5A0AE03"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13-14</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0407B70"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4CC4310"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повтор пройденных упражнений.</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 xml:space="preserve">кругу. Подготовка к вращениям. Танцевальная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Рок-ен-рол</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Работа в парах.</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B35B2AE"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w:t>
            </w:r>
          </w:p>
        </w:tc>
      </w:tr>
      <w:tr w:rsidR="003A5ADB" w:rsidRPr="00E16E79" w14:paraId="5416FC1A"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798D41A"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15-19</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D0DD0B2"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60C2231"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повтор пройденных упражнений.</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 xml:space="preserve">кругу. Вращения с продвижением вперёд-назад, </w:t>
            </w:r>
            <w:r>
              <w:rPr>
                <w:rFonts w:ascii="Times New Roman" w:eastAsia="Times New Roman" w:hAnsi="Times New Roman" w:cs="Times New Roman"/>
                <w:sz w:val="24"/>
                <w:szCs w:val="24"/>
                <w:lang w:eastAsia="ru-RU"/>
              </w:rPr>
              <w:lastRenderedPageBreak/>
              <w:t>право -</w:t>
            </w:r>
            <w:r w:rsidR="008A5F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лево. Танцевальная  композицией </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Рок-ен-рол</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Работа в парах.</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A88905D"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lastRenderedPageBreak/>
              <w:t>5</w:t>
            </w:r>
          </w:p>
        </w:tc>
      </w:tr>
      <w:tr w:rsidR="003A5ADB" w:rsidRPr="00E16E79" w14:paraId="4AF2F4BC"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0D253C1"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20-23</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FE3D293"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2124BD7"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повтор пройденных упражнений.</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кругу. Вращения с продвижением по диагонали. Знакомство с танцевальной композицией «Это наш мир».</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F42316"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4</w:t>
            </w:r>
          </w:p>
        </w:tc>
      </w:tr>
      <w:tr w:rsidR="003A5ADB" w:rsidRPr="00E16E79" w14:paraId="7F923159"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5A39FCB"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24</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136243C"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518E472"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повтор пройденных упражнений. Партерная гимнастика.</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Акробатика (колесо</w:t>
            </w:r>
            <w:proofErr w:type="gramStart"/>
            <w:r>
              <w:rPr>
                <w:rFonts w:ascii="Times New Roman" w:eastAsia="Times New Roman" w:hAnsi="Times New Roman" w:cs="Times New Roman"/>
                <w:sz w:val="24"/>
                <w:szCs w:val="24"/>
                <w:lang w:eastAsia="ru-RU"/>
              </w:rPr>
              <w:t>).Танцевальная</w:t>
            </w:r>
            <w:proofErr w:type="gramEnd"/>
            <w:r>
              <w:rPr>
                <w:rFonts w:ascii="Times New Roman" w:eastAsia="Times New Roman" w:hAnsi="Times New Roman" w:cs="Times New Roman"/>
                <w:sz w:val="24"/>
                <w:szCs w:val="24"/>
                <w:lang w:eastAsia="ru-RU"/>
              </w:rPr>
              <w:t xml:space="preserve">  композиция «Это наш мир».</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00AA4D"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5C520D29"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67C1A52"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25</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20A805A"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7EAB7E3"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повтор пройденных упражнений. Партерная гимнастика.</w:t>
            </w:r>
            <w:r w:rsidRPr="00793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Акробатика (колесо). Танцевальная  композиция «Это наш мир».</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29D6C57"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747F045F"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2CFC9A4"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26-30</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8777A10"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A927759"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повтор пройденных упражнений.</w:t>
            </w:r>
            <w:r w:rsidRPr="00793340">
              <w:rPr>
                <w:rFonts w:ascii="Times New Roman" w:eastAsia="Times New Roman" w:hAnsi="Times New Roman" w:cs="Times New Roman"/>
                <w:sz w:val="24"/>
                <w:szCs w:val="24"/>
                <w:lang w:eastAsia="ru-RU"/>
              </w:rPr>
              <w:t xml:space="preserve"> Ходы, проходки, прыжки по </w:t>
            </w:r>
            <w:r>
              <w:rPr>
                <w:rFonts w:ascii="Times New Roman" w:eastAsia="Times New Roman" w:hAnsi="Times New Roman" w:cs="Times New Roman"/>
                <w:sz w:val="24"/>
                <w:szCs w:val="24"/>
                <w:lang w:eastAsia="ru-RU"/>
              </w:rPr>
              <w:t>кругу.  Акробатика (колесо). Танцевальная  композиция «Это наш мир».</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F992BD"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5</w:t>
            </w:r>
          </w:p>
        </w:tc>
      </w:tr>
      <w:tr w:rsidR="003A5ADB" w:rsidRPr="00E16E79" w14:paraId="7E36E14C"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7D794B1"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31</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4701E99"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C529452"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Гранд батман. Танцевальная  композиция «Это наш мир».</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10E53C"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6C05C23A"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A6E0AC9"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32</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AA08356"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ADB2434"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Гранд батман.  Партерная </w:t>
            </w:r>
            <w:r w:rsidR="008A5F68">
              <w:rPr>
                <w:rFonts w:ascii="Times New Roman" w:eastAsia="Times New Roman" w:hAnsi="Times New Roman" w:cs="Times New Roman"/>
                <w:sz w:val="24"/>
                <w:szCs w:val="24"/>
                <w:lang w:eastAsia="ru-RU"/>
              </w:rPr>
              <w:t>гимнастика. Танцевальная</w:t>
            </w:r>
            <w:r>
              <w:rPr>
                <w:rFonts w:ascii="Times New Roman" w:eastAsia="Times New Roman" w:hAnsi="Times New Roman" w:cs="Times New Roman"/>
                <w:sz w:val="24"/>
                <w:szCs w:val="24"/>
                <w:lang w:eastAsia="ru-RU"/>
              </w:rPr>
              <w:t xml:space="preserve">  композиция «Это наш мир».</w:t>
            </w:r>
            <w:r w:rsidRPr="00793340">
              <w:rPr>
                <w:rFonts w:ascii="Times New Roman" w:eastAsia="Times New Roman" w:hAnsi="Times New Roman" w:cs="Times New Roman"/>
                <w:sz w:val="24"/>
                <w:szCs w:val="24"/>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408ADF0"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3B8C3C78"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3F91672"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33</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5DED220"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030171B"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Ритмико-гимнастический комплекс.</w:t>
            </w:r>
            <w:r w:rsidRPr="00793340">
              <w:rPr>
                <w:rFonts w:ascii="Times New Roman" w:hAnsi="Times New Roman" w:cs="Times New Roman"/>
                <w:sz w:val="24"/>
                <w:szCs w:val="24"/>
              </w:rPr>
              <w:t xml:space="preserve"> «Танцевальная азбука</w:t>
            </w:r>
            <w:r>
              <w:rPr>
                <w:rFonts w:ascii="Times New Roman" w:hAnsi="Times New Roman" w:cs="Times New Roman"/>
                <w:sz w:val="24"/>
                <w:szCs w:val="24"/>
              </w:rPr>
              <w:t xml:space="preserve"> </w:t>
            </w:r>
            <w:r w:rsidRPr="00793340">
              <w:rPr>
                <w:rFonts w:ascii="Times New Roman" w:hAnsi="Times New Roman" w:cs="Times New Roman"/>
                <w:sz w:val="24"/>
                <w:szCs w:val="24"/>
              </w:rPr>
              <w:t>»</w:t>
            </w:r>
            <w:r>
              <w:rPr>
                <w:rFonts w:ascii="Times New Roman" w:hAnsi="Times New Roman" w:cs="Times New Roman"/>
                <w:sz w:val="24"/>
                <w:szCs w:val="24"/>
              </w:rPr>
              <w:t xml:space="preserve">. Повторение </w:t>
            </w:r>
            <w:proofErr w:type="gramStart"/>
            <w:r>
              <w:rPr>
                <w:rFonts w:ascii="Times New Roman" w:hAnsi="Times New Roman" w:cs="Times New Roman"/>
                <w:sz w:val="24"/>
                <w:szCs w:val="24"/>
              </w:rPr>
              <w:t>пройденного  матерьяла</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Танцевальные  композиции  «Рок-ен-рол», « Это наш мир». </w:t>
            </w:r>
            <w:r w:rsidRPr="00793340">
              <w:rPr>
                <w:rFonts w:ascii="Times New Roman" w:eastAsia="Times New Roman" w:hAnsi="Times New Roman" w:cs="Times New Roman"/>
                <w:sz w:val="24"/>
                <w:szCs w:val="24"/>
                <w:lang w:eastAsia="ru-RU"/>
              </w:rPr>
              <w:t>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FF3157D"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074A6657" w14:textId="77777777" w:rsidTr="003A5ADB">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DF8AA94"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34</w:t>
            </w: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7B4A139"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799B6B1"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793340">
              <w:rPr>
                <w:rFonts w:ascii="Times New Roman" w:eastAsia="Times New Roman" w:hAnsi="Times New Roman" w:cs="Times New Roman"/>
                <w:sz w:val="24"/>
                <w:szCs w:val="24"/>
                <w:lang w:eastAsia="ru-RU"/>
              </w:rPr>
              <w:t>Итоговое занятие, подведение итогов учебного года. Открытый урок.</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F025382"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1</w:t>
            </w:r>
          </w:p>
        </w:tc>
      </w:tr>
      <w:tr w:rsidR="003A5ADB" w:rsidRPr="00E16E79" w14:paraId="712381F3" w14:textId="77777777" w:rsidTr="003A5ADB">
        <w:trPr>
          <w:trHeight w:val="270"/>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C44CF5A"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6D38EEF"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D1F1520"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b/>
                <w:bCs/>
                <w:sz w:val="24"/>
                <w:szCs w:val="24"/>
                <w:lang w:eastAsia="ru-RU"/>
              </w:rPr>
              <w:t xml:space="preserve">ИТОГО </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C7A7692" w14:textId="77777777" w:rsidR="003A5ADB" w:rsidRPr="00E16E79" w:rsidRDefault="003A5ADB" w:rsidP="003A5A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6E79">
              <w:rPr>
                <w:rFonts w:ascii="Times New Roman" w:eastAsia="Times New Roman" w:hAnsi="Times New Roman" w:cs="Times New Roman"/>
                <w:b/>
                <w:bCs/>
                <w:sz w:val="24"/>
                <w:szCs w:val="24"/>
                <w:lang w:eastAsia="ru-RU"/>
              </w:rPr>
              <w:t>34</w:t>
            </w:r>
          </w:p>
        </w:tc>
      </w:tr>
    </w:tbl>
    <w:p w14:paraId="7A3D28FB" w14:textId="77777777" w:rsidR="003A5ADB" w:rsidRPr="00E16E79" w:rsidRDefault="003A5ADB" w:rsidP="003A5ADB">
      <w:pPr>
        <w:spacing w:before="100" w:beforeAutospacing="1" w:after="100" w:afterAutospacing="1" w:line="240" w:lineRule="auto"/>
        <w:rPr>
          <w:rFonts w:ascii="Times New Roman" w:eastAsia="Times New Roman" w:hAnsi="Times New Roman" w:cs="Times New Roman"/>
          <w:sz w:val="24"/>
          <w:szCs w:val="24"/>
          <w:lang w:eastAsia="ru-RU"/>
        </w:rPr>
      </w:pPr>
    </w:p>
    <w:p w14:paraId="175A1FFE" w14:textId="77777777" w:rsidR="003A5ADB" w:rsidRPr="00E16E79" w:rsidRDefault="003A5ADB" w:rsidP="003A5ADB">
      <w:pPr>
        <w:spacing w:after="0" w:line="240" w:lineRule="auto"/>
        <w:rPr>
          <w:rFonts w:ascii="Times New Roman" w:eastAsia="Times New Roman" w:hAnsi="Times New Roman" w:cs="Times New Roman"/>
          <w:b/>
          <w:bCs/>
          <w:sz w:val="24"/>
          <w:szCs w:val="24"/>
          <w:lang w:eastAsia="ru-RU"/>
        </w:rPr>
      </w:pPr>
      <w:r w:rsidRPr="00E16E79">
        <w:rPr>
          <w:rFonts w:ascii="Times New Roman" w:eastAsia="Times New Roman" w:hAnsi="Times New Roman" w:cs="Times New Roman"/>
          <w:b/>
          <w:bCs/>
          <w:sz w:val="24"/>
          <w:szCs w:val="24"/>
          <w:lang w:eastAsia="ru-RU"/>
        </w:rPr>
        <w:t xml:space="preserve">1. </w:t>
      </w:r>
      <w:r>
        <w:rPr>
          <w:rFonts w:ascii="Times New Roman" w:eastAsia="Times New Roman" w:hAnsi="Times New Roman" w:cs="Times New Roman"/>
          <w:b/>
          <w:bCs/>
          <w:sz w:val="24"/>
          <w:szCs w:val="24"/>
          <w:lang w:eastAsia="ru-RU"/>
        </w:rPr>
        <w:t>Вводный урок</w:t>
      </w:r>
      <w:r w:rsidRPr="00E16E79">
        <w:rPr>
          <w:rFonts w:ascii="Times New Roman" w:eastAsia="Times New Roman" w:hAnsi="Times New Roman" w:cs="Times New Roman"/>
          <w:b/>
          <w:bCs/>
          <w:sz w:val="24"/>
          <w:szCs w:val="24"/>
          <w:lang w:eastAsia="ru-RU"/>
        </w:rPr>
        <w:t>.</w:t>
      </w:r>
    </w:p>
    <w:p w14:paraId="778A2205" w14:textId="77777777" w:rsidR="003A5ADB" w:rsidRPr="00E16E79" w:rsidRDefault="003A5ADB" w:rsidP="003A5ADB">
      <w:pPr>
        <w:spacing w:after="0" w:line="240" w:lineRule="auto"/>
        <w:rPr>
          <w:rFonts w:ascii="Times New Roman" w:eastAsia="Times New Roman" w:hAnsi="Times New Roman" w:cs="Times New Roman"/>
          <w:b/>
          <w:bCs/>
          <w:sz w:val="24"/>
          <w:szCs w:val="24"/>
          <w:lang w:eastAsia="ru-RU"/>
        </w:rPr>
      </w:pPr>
      <w:r w:rsidRPr="00E16E79">
        <w:rPr>
          <w:rFonts w:ascii="Times New Roman" w:eastAsia="Times New Roman" w:hAnsi="Times New Roman" w:cs="Times New Roman"/>
          <w:sz w:val="24"/>
          <w:szCs w:val="24"/>
          <w:lang w:eastAsia="ru-RU"/>
        </w:rPr>
        <w:t xml:space="preserve">Учащиеся знакомятся с предметом «Ритмика». Беседа о технике безопасности на уроке, </w:t>
      </w:r>
      <w:r>
        <w:rPr>
          <w:rFonts w:ascii="Times New Roman" w:eastAsia="Times New Roman" w:hAnsi="Times New Roman" w:cs="Times New Roman"/>
          <w:sz w:val="24"/>
          <w:szCs w:val="24"/>
          <w:lang w:eastAsia="ru-RU"/>
        </w:rPr>
        <w:t xml:space="preserve">при выполнении упражнений </w:t>
      </w:r>
      <w:proofErr w:type="gramStart"/>
      <w:r>
        <w:rPr>
          <w:rFonts w:ascii="Times New Roman" w:eastAsia="Times New Roman" w:hAnsi="Times New Roman" w:cs="Times New Roman"/>
          <w:sz w:val="24"/>
          <w:szCs w:val="24"/>
          <w:lang w:eastAsia="ru-RU"/>
        </w:rPr>
        <w:t>и  разучивании</w:t>
      </w:r>
      <w:proofErr w:type="gramEnd"/>
      <w:r>
        <w:rPr>
          <w:rFonts w:ascii="Times New Roman" w:eastAsia="Times New Roman" w:hAnsi="Times New Roman" w:cs="Times New Roman"/>
          <w:sz w:val="24"/>
          <w:szCs w:val="24"/>
          <w:lang w:eastAsia="ru-RU"/>
        </w:rPr>
        <w:t xml:space="preserve"> танцев ,</w:t>
      </w:r>
      <w:r w:rsidRPr="00E16E79">
        <w:rPr>
          <w:rFonts w:ascii="Times New Roman" w:eastAsia="Times New Roman" w:hAnsi="Times New Roman" w:cs="Times New Roman"/>
          <w:sz w:val="24"/>
          <w:szCs w:val="24"/>
          <w:lang w:eastAsia="ru-RU"/>
        </w:rPr>
        <w:t>о форме одежды для занятий.</w:t>
      </w:r>
    </w:p>
    <w:p w14:paraId="0948165A" w14:textId="77777777" w:rsidR="003A5ADB" w:rsidRPr="00E16E79" w:rsidRDefault="003A5ADB" w:rsidP="003A5AD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Азбука </w:t>
      </w:r>
      <w:r w:rsidRPr="00E16E79">
        <w:rPr>
          <w:rFonts w:ascii="Times New Roman" w:eastAsia="Times New Roman" w:hAnsi="Times New Roman" w:cs="Times New Roman"/>
          <w:b/>
          <w:bCs/>
          <w:sz w:val="24"/>
          <w:szCs w:val="24"/>
          <w:lang w:eastAsia="ru-RU"/>
        </w:rPr>
        <w:t xml:space="preserve"> хореографии</w:t>
      </w:r>
      <w:r>
        <w:rPr>
          <w:rFonts w:ascii="Times New Roman" w:eastAsia="Times New Roman" w:hAnsi="Times New Roman" w:cs="Times New Roman"/>
          <w:b/>
          <w:bCs/>
          <w:sz w:val="24"/>
          <w:szCs w:val="24"/>
          <w:lang w:eastAsia="ru-RU"/>
        </w:rPr>
        <w:t>.</w:t>
      </w:r>
    </w:p>
    <w:p w14:paraId="2D8E29FA"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1. Поклон </w:t>
      </w:r>
    </w:p>
    <w:p w14:paraId="41ED26E6"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2. Обучающиеся знакомятся со следующими понятиями: </w:t>
      </w:r>
    </w:p>
    <w:p w14:paraId="41FA1F8B"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позиции ног; </w:t>
      </w:r>
    </w:p>
    <w:p w14:paraId="3398F71B"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позиции рук;</w:t>
      </w:r>
    </w:p>
    <w:p w14:paraId="0E4C97F6" w14:textId="77777777" w:rsidR="003A5ADB" w:rsidRDefault="008A5F68" w:rsidP="003A5A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позиции в паре;</w:t>
      </w:r>
    </w:p>
    <w:p w14:paraId="2B6E60FB" w14:textId="77777777" w:rsidR="003A5ADB" w:rsidRDefault="003A5ADB" w:rsidP="003A5A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16E79">
        <w:rPr>
          <w:rFonts w:ascii="Times New Roman" w:eastAsia="Times New Roman" w:hAnsi="Times New Roman" w:cs="Times New Roman"/>
          <w:sz w:val="24"/>
          <w:szCs w:val="24"/>
          <w:lang w:eastAsia="ru-RU"/>
        </w:rPr>
        <w:t xml:space="preserve"> </w:t>
      </w:r>
      <w:r w:rsidR="008A5F68">
        <w:rPr>
          <w:rFonts w:ascii="Times New Roman" w:eastAsia="Times New Roman" w:hAnsi="Times New Roman" w:cs="Times New Roman"/>
          <w:sz w:val="24"/>
          <w:szCs w:val="24"/>
          <w:lang w:eastAsia="ru-RU"/>
        </w:rPr>
        <w:t>упражнения у станка и на середине зала классического и народного танца (</w:t>
      </w:r>
      <w:proofErr w:type="gramStart"/>
      <w:r w:rsidR="008A5F68">
        <w:rPr>
          <w:rFonts w:ascii="Times New Roman" w:eastAsia="Times New Roman" w:hAnsi="Times New Roman" w:cs="Times New Roman"/>
          <w:sz w:val="24"/>
          <w:szCs w:val="24"/>
          <w:lang w:eastAsia="ru-RU"/>
        </w:rPr>
        <w:t>плие,релеве</w:t>
      </w:r>
      <w:proofErr w:type="gramEnd"/>
      <w:r w:rsidR="008A5F68">
        <w:rPr>
          <w:rFonts w:ascii="Times New Roman" w:eastAsia="Times New Roman" w:hAnsi="Times New Roman" w:cs="Times New Roman"/>
          <w:sz w:val="24"/>
          <w:szCs w:val="24"/>
          <w:lang w:eastAsia="ru-RU"/>
        </w:rPr>
        <w:t xml:space="preserve">,батман тендю,гранд батман и </w:t>
      </w:r>
      <w:r w:rsidR="00B910CC">
        <w:rPr>
          <w:rFonts w:ascii="Times New Roman" w:eastAsia="Times New Roman" w:hAnsi="Times New Roman" w:cs="Times New Roman"/>
          <w:sz w:val="24"/>
          <w:szCs w:val="24"/>
          <w:lang w:eastAsia="ru-RU"/>
        </w:rPr>
        <w:t>т.д.</w:t>
      </w:r>
      <w:r w:rsidR="008A5F68">
        <w:rPr>
          <w:rFonts w:ascii="Times New Roman" w:eastAsia="Times New Roman" w:hAnsi="Times New Roman" w:cs="Times New Roman"/>
          <w:sz w:val="24"/>
          <w:szCs w:val="24"/>
          <w:lang w:eastAsia="ru-RU"/>
        </w:rPr>
        <w:t>)</w:t>
      </w:r>
    </w:p>
    <w:p w14:paraId="448B41E5" w14:textId="77777777" w:rsidR="008A5F68" w:rsidRPr="00E16E79" w:rsidRDefault="008A5F68" w:rsidP="003A5A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 де бра</w:t>
      </w:r>
    </w:p>
    <w:p w14:paraId="2D6BB753"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w:t>
      </w:r>
    </w:p>
    <w:p w14:paraId="1864A96C"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41E0E">
        <w:rPr>
          <w:rFonts w:ascii="Times New Roman" w:eastAsia="Times New Roman" w:hAnsi="Times New Roman" w:cs="Times New Roman"/>
          <w:b/>
          <w:sz w:val="24"/>
          <w:szCs w:val="24"/>
          <w:lang w:eastAsia="ru-RU"/>
        </w:rPr>
        <w:t>Знакомство с точками зала.</w:t>
      </w:r>
      <w:r w:rsidRPr="00793340">
        <w:rPr>
          <w:rFonts w:ascii="Times New Roman" w:eastAsia="Times New Roman" w:hAnsi="Times New Roman" w:cs="Times New Roman"/>
          <w:sz w:val="24"/>
          <w:szCs w:val="24"/>
          <w:lang w:eastAsia="ru-RU"/>
        </w:rPr>
        <w:t xml:space="preserve"> </w:t>
      </w:r>
      <w:r w:rsidRPr="00E16E79">
        <w:rPr>
          <w:rFonts w:ascii="Times New Roman" w:eastAsia="Times New Roman" w:hAnsi="Times New Roman" w:cs="Times New Roman"/>
          <w:sz w:val="24"/>
          <w:szCs w:val="24"/>
          <w:lang w:eastAsia="ru-RU"/>
        </w:rPr>
        <w:t>Для ориентации лучше всего использовать схему, принятую А.Я.Вагановой. Это – квадрат, который условно делит зал н</w:t>
      </w:r>
      <w:r w:rsidR="00B910CC">
        <w:rPr>
          <w:rFonts w:ascii="Times New Roman" w:eastAsia="Times New Roman" w:hAnsi="Times New Roman" w:cs="Times New Roman"/>
          <w:sz w:val="24"/>
          <w:szCs w:val="24"/>
          <w:lang w:eastAsia="ru-RU"/>
        </w:rPr>
        <w:t>а восемь равных треугольников,</w:t>
      </w:r>
      <w:r w:rsidRPr="00E16E79">
        <w:rPr>
          <w:rFonts w:ascii="Times New Roman" w:eastAsia="Times New Roman" w:hAnsi="Times New Roman" w:cs="Times New Roman"/>
          <w:sz w:val="24"/>
          <w:szCs w:val="24"/>
          <w:lang w:eastAsia="ru-RU"/>
        </w:rPr>
        <w:t xml:space="preserve"> точки 1 – 8, располагающиеся по ходу часовой стрелки, - это возможные направления поворотов корпуса или движений в пространстве.</w:t>
      </w:r>
    </w:p>
    <w:p w14:paraId="68C44589"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lastRenderedPageBreak/>
        <w:tab/>
        <w:t>При изучении элементов бального и народного танца целесообразно познакомить детей еще с одной схемой – круг, линия танца. Движение танцующих по кругу против часовой стрелки называется «по линии танца», по часовой стрелке – «против линии танца».</w:t>
      </w:r>
    </w:p>
    <w:p w14:paraId="4CAC868A" w14:textId="77777777" w:rsidR="003A5ADB" w:rsidRPr="00141E0E" w:rsidRDefault="003A5ADB" w:rsidP="003A5A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4</w:t>
      </w:r>
      <w:r w:rsidRPr="00E16E79">
        <w:rPr>
          <w:rFonts w:ascii="Times New Roman" w:eastAsia="Times New Roman" w:hAnsi="Times New Roman" w:cs="Times New Roman"/>
          <w:b/>
          <w:bCs/>
          <w:sz w:val="24"/>
          <w:szCs w:val="24"/>
          <w:lang w:eastAsia="ru-RU"/>
        </w:rPr>
        <w:t>.</w:t>
      </w:r>
      <w:r w:rsidRPr="00141E0E">
        <w:rPr>
          <w:rFonts w:ascii="Times New Roman" w:eastAsia="Times New Roman" w:hAnsi="Times New Roman" w:cs="Times New Roman"/>
          <w:sz w:val="24"/>
          <w:szCs w:val="24"/>
          <w:lang w:eastAsia="ru-RU"/>
        </w:rPr>
        <w:t xml:space="preserve"> </w:t>
      </w:r>
      <w:r w:rsidRPr="00141E0E">
        <w:rPr>
          <w:rFonts w:ascii="Times New Roman" w:eastAsia="Times New Roman" w:hAnsi="Times New Roman" w:cs="Times New Roman"/>
          <w:b/>
          <w:sz w:val="24"/>
          <w:szCs w:val="24"/>
          <w:lang w:eastAsia="ru-RU"/>
        </w:rPr>
        <w:t>Ритмико-гимнастический комплекс</w:t>
      </w:r>
      <w:r w:rsidRPr="00141E0E">
        <w:rPr>
          <w:rFonts w:ascii="Times New Roman" w:eastAsia="Times New Roman" w:hAnsi="Times New Roman" w:cs="Times New Roman"/>
          <w:b/>
          <w:bCs/>
          <w:sz w:val="24"/>
          <w:szCs w:val="24"/>
          <w:lang w:eastAsia="ru-RU"/>
        </w:rPr>
        <w:t xml:space="preserve"> </w:t>
      </w:r>
    </w:p>
    <w:p w14:paraId="11B239F2"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Проводится на каждом уроке в виде “статистического танца” в стиле аэробики под современную и популярную музыку, что создает благоприятный эмоциональный фон и повышает интерес к упражнениям. </w:t>
      </w:r>
    </w:p>
    <w:p w14:paraId="7D65BC45"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Задача – развитие координации, памяти и внимания, умения “читать” движения, увеличение степени подвижности суставов и укрепление мышечного аппарата.</w:t>
      </w:r>
    </w:p>
    <w:p w14:paraId="42F4AE95"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b/>
          <w:bCs/>
          <w:sz w:val="24"/>
          <w:szCs w:val="24"/>
          <w:lang w:eastAsia="ru-RU"/>
        </w:rPr>
        <w:t>Примерные упражнения:</w:t>
      </w:r>
    </w:p>
    <w:p w14:paraId="3FDA6C5C"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наклоны головы вправо, влево, вперед, назад, круговые движения;</w:t>
      </w:r>
    </w:p>
    <w:p w14:paraId="397BE448"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вытягивание шеи вперед из стороны в сторону;</w:t>
      </w:r>
    </w:p>
    <w:p w14:paraId="60F17658"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подъем и опускание плеч (поочередно правого, левого и синхронно обоих);</w:t>
      </w:r>
    </w:p>
    <w:p w14:paraId="2A560628"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круговое движение плечами вперед и назад поочередно правого, и левого;</w:t>
      </w:r>
    </w:p>
    <w:p w14:paraId="4136ED7F"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наклоны корпуса вперед, назад, вправо, влево;</w:t>
      </w:r>
    </w:p>
    <w:p w14:paraId="7341E71E"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повороты корпуса вправо, влево, круговые движения;</w:t>
      </w:r>
    </w:p>
    <w:p w14:paraId="424C5CC4"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движения рук «волна»;</w:t>
      </w:r>
    </w:p>
    <w:p w14:paraId="068F9037"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подъем рук через стороны вверх и опускание вниз;</w:t>
      </w:r>
    </w:p>
    <w:p w14:paraId="4C9C4C9F"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то же, с вращением кистей в одну и в другую сторону;</w:t>
      </w:r>
    </w:p>
    <w:p w14:paraId="233443E9"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подъем рук через плечи вверх, вниз, вправо, влево;</w:t>
      </w:r>
    </w:p>
    <w:p w14:paraId="271DF473"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работа бедер вправо, влево, круг, «восьмерка», повороты;</w:t>
      </w:r>
    </w:p>
    <w:p w14:paraId="43379919"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пружинка на месте по VI позиции;</w:t>
      </w:r>
    </w:p>
    <w:p w14:paraId="46F92C33" w14:textId="77777777" w:rsidR="003A5ADB" w:rsidRPr="00E16E79"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перенос веса тела с одной ноги на другую;</w:t>
      </w:r>
    </w:p>
    <w:p w14:paraId="60216B61" w14:textId="77777777" w:rsidR="003A5ADB" w:rsidRDefault="003A5ADB" w:rsidP="003A5ADB">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упражнения на разво</w:t>
      </w:r>
      <w:r>
        <w:rPr>
          <w:rFonts w:ascii="Times New Roman" w:eastAsia="Times New Roman" w:hAnsi="Times New Roman" w:cs="Times New Roman"/>
          <w:sz w:val="24"/>
          <w:szCs w:val="24"/>
          <w:lang w:eastAsia="ru-RU"/>
        </w:rPr>
        <w:t xml:space="preserve">роты стоп из VI позиции в I поз </w:t>
      </w:r>
      <w:r w:rsidRPr="00E16E79">
        <w:rPr>
          <w:rFonts w:ascii="Times New Roman" w:eastAsia="Times New Roman" w:hAnsi="Times New Roman" w:cs="Times New Roman"/>
          <w:sz w:val="24"/>
          <w:szCs w:val="24"/>
          <w:lang w:eastAsia="ru-RU"/>
        </w:rPr>
        <w:t>(поочередно правой и левой, затем одновременно двух стоп;</w:t>
      </w:r>
    </w:p>
    <w:p w14:paraId="7D2153AF" w14:textId="77777777" w:rsidR="008A5F68" w:rsidRDefault="008A5F68" w:rsidP="003A5ADB">
      <w:pPr>
        <w:spacing w:after="0" w:line="240" w:lineRule="auto"/>
        <w:rPr>
          <w:rFonts w:ascii="Times New Roman" w:eastAsia="Times New Roman" w:hAnsi="Times New Roman" w:cs="Times New Roman"/>
          <w:sz w:val="24"/>
          <w:szCs w:val="24"/>
          <w:lang w:eastAsia="ru-RU"/>
        </w:rPr>
      </w:pPr>
    </w:p>
    <w:p w14:paraId="02944C8D" w14:textId="77777777" w:rsidR="003A5ADB" w:rsidRDefault="003A5ADB" w:rsidP="003A5ADB">
      <w:pPr>
        <w:spacing w:after="0" w:line="240" w:lineRule="auto"/>
        <w:rPr>
          <w:rFonts w:ascii="Times New Roman" w:eastAsia="Times New Roman" w:hAnsi="Times New Roman" w:cs="Times New Roman"/>
          <w:sz w:val="24"/>
          <w:szCs w:val="24"/>
          <w:lang w:eastAsia="ru-RU"/>
        </w:rPr>
      </w:pPr>
    </w:p>
    <w:p w14:paraId="0E4966F6" w14:textId="77777777" w:rsidR="008A5F68" w:rsidRPr="00141E0E" w:rsidRDefault="008A5F68" w:rsidP="008A5F68">
      <w:pPr>
        <w:rPr>
          <w:rFonts w:ascii="Times New Roman" w:eastAsia="Calibri" w:hAnsi="Times New Roman" w:cs="Times New Roman"/>
          <w:sz w:val="24"/>
          <w:szCs w:val="24"/>
          <w:u w:val="single"/>
        </w:rPr>
      </w:pPr>
      <w:r w:rsidRPr="00141E0E">
        <w:rPr>
          <w:rFonts w:ascii="Times New Roman" w:eastAsia="Calibri" w:hAnsi="Times New Roman" w:cs="Times New Roman"/>
          <w:b/>
          <w:sz w:val="24"/>
          <w:szCs w:val="24"/>
          <w:u w:val="single"/>
        </w:rPr>
        <w:t xml:space="preserve">Аэробная серия  – </w:t>
      </w:r>
      <w:r w:rsidRPr="00141E0E">
        <w:rPr>
          <w:rFonts w:ascii="Times New Roman" w:eastAsia="Calibri" w:hAnsi="Times New Roman" w:cs="Times New Roman"/>
          <w:sz w:val="24"/>
          <w:szCs w:val="24"/>
          <w:u w:val="single"/>
        </w:rPr>
        <w:t>это часть занятия служит для  увеличения и поддержания ЧСС в пределах тренировочной зоны, допустимой для детского организма, для увеличения минутного объёма кровообращения.</w:t>
      </w:r>
    </w:p>
    <w:p w14:paraId="30FFA584" w14:textId="77777777" w:rsidR="008A5F68" w:rsidRPr="00141E0E" w:rsidRDefault="008A5F68" w:rsidP="008A5F68">
      <w:pPr>
        <w:rPr>
          <w:rFonts w:ascii="Times New Roman" w:eastAsia="Calibri" w:hAnsi="Times New Roman" w:cs="Times New Roman"/>
          <w:sz w:val="24"/>
          <w:szCs w:val="24"/>
        </w:rPr>
      </w:pPr>
      <w:r w:rsidRPr="00141E0E">
        <w:rPr>
          <w:rFonts w:ascii="Times New Roman" w:eastAsia="Calibri" w:hAnsi="Times New Roman" w:cs="Times New Roman"/>
          <w:b/>
          <w:sz w:val="24"/>
          <w:szCs w:val="24"/>
        </w:rPr>
        <w:t>Марш  -</w:t>
      </w:r>
      <w:r w:rsidRPr="00141E0E">
        <w:rPr>
          <w:rFonts w:ascii="Times New Roman" w:eastAsia="Calibri" w:hAnsi="Times New Roman" w:cs="Times New Roman"/>
          <w:sz w:val="24"/>
          <w:szCs w:val="24"/>
        </w:rPr>
        <w:t xml:space="preserve"> на месте. Маршируем как обычно, но оттягиваем стопу и как можно выше поднимаем колени. Держим прямую осанку.</w:t>
      </w:r>
      <w:r w:rsidRPr="00141E0E">
        <w:rPr>
          <w:rFonts w:ascii="Times New Roman" w:eastAsia="Calibri" w:hAnsi="Times New Roman" w:cs="Times New Roman"/>
          <w:color w:val="222222"/>
          <w:sz w:val="24"/>
          <w:szCs w:val="24"/>
        </w:rPr>
        <w:t xml:space="preserve"> </w:t>
      </w:r>
      <w:r w:rsidRPr="00141E0E">
        <w:rPr>
          <w:rFonts w:ascii="Times New Roman" w:eastAsia="Calibri" w:hAnsi="Times New Roman" w:cs="Times New Roman"/>
          <w:sz w:val="24"/>
          <w:szCs w:val="24"/>
        </w:rPr>
        <w:t>Стоя на прямой ноге (туловище вертикально), другую сгибая поднять точно вперед (колено ниже горизонтального положения), без сопутствующего движению поворота таза. Стопа поднимаемой ноги находится на уровне верхней трети голени, носок оттянут (т.е. голеностопный сустав согнут).</w:t>
      </w:r>
      <w:r w:rsidRPr="00141E0E">
        <w:rPr>
          <w:rFonts w:ascii="Times New Roman" w:eastAsia="Calibri" w:hAnsi="Times New Roman" w:cs="Times New Roman"/>
          <w:sz w:val="24"/>
          <w:szCs w:val="24"/>
        </w:rPr>
        <w:br/>
        <w:t>Ходьба может выполняться:</w:t>
      </w:r>
      <w:r w:rsidRPr="00141E0E">
        <w:rPr>
          <w:rFonts w:ascii="Times New Roman" w:eastAsia="Calibri" w:hAnsi="Times New Roman" w:cs="Times New Roman"/>
          <w:sz w:val="24"/>
          <w:szCs w:val="24"/>
        </w:rPr>
        <w:br/>
        <w:t xml:space="preserve">– на месте; </w:t>
      </w:r>
      <w:r w:rsidRPr="00141E0E">
        <w:rPr>
          <w:rFonts w:ascii="Times New Roman" w:eastAsia="Calibri" w:hAnsi="Times New Roman" w:cs="Times New Roman"/>
          <w:sz w:val="24"/>
          <w:szCs w:val="24"/>
        </w:rPr>
        <w:br/>
        <w:t>– с продвижением вперед, назад, по диагонали, по кругу;</w:t>
      </w:r>
      <w:r w:rsidRPr="00141E0E">
        <w:rPr>
          <w:rFonts w:ascii="Times New Roman" w:eastAsia="Calibri" w:hAnsi="Times New Roman" w:cs="Times New Roman"/>
          <w:sz w:val="24"/>
          <w:szCs w:val="24"/>
        </w:rPr>
        <w:br/>
        <w:t>– с пружинным движением коленей</w:t>
      </w:r>
    </w:p>
    <w:p w14:paraId="5A7D81A2" w14:textId="77777777" w:rsidR="008A5F68" w:rsidRPr="00141E0E" w:rsidRDefault="008A5F68" w:rsidP="008A5F68">
      <w:pPr>
        <w:rPr>
          <w:rFonts w:ascii="Times New Roman" w:eastAsia="Calibri" w:hAnsi="Times New Roman" w:cs="Times New Roman"/>
          <w:sz w:val="24"/>
          <w:szCs w:val="24"/>
        </w:rPr>
      </w:pPr>
      <w:r>
        <w:rPr>
          <w:rFonts w:ascii="Times New Roman" w:eastAsia="Calibri" w:hAnsi="Times New Roman" w:cs="Times New Roman"/>
          <w:b/>
          <w:sz w:val="24"/>
          <w:szCs w:val="24"/>
        </w:rPr>
        <w:t>-</w:t>
      </w:r>
      <w:r w:rsidRPr="00141E0E">
        <w:rPr>
          <w:rFonts w:ascii="Times New Roman" w:eastAsia="Calibri" w:hAnsi="Times New Roman" w:cs="Times New Roman"/>
          <w:b/>
          <w:sz w:val="24"/>
          <w:szCs w:val="24"/>
        </w:rPr>
        <w:t xml:space="preserve"> </w:t>
      </w:r>
      <w:r w:rsidRPr="00141E0E">
        <w:rPr>
          <w:rFonts w:ascii="Times New Roman" w:eastAsia="Calibri" w:hAnsi="Times New Roman" w:cs="Times New Roman"/>
          <w:sz w:val="24"/>
          <w:szCs w:val="24"/>
        </w:rPr>
        <w:t xml:space="preserve">Марш - с продвижением вперёд: с продвижением назад – назад. </w:t>
      </w:r>
    </w:p>
    <w:p w14:paraId="1BE30509" w14:textId="77777777" w:rsidR="008A5F68" w:rsidRPr="00141E0E" w:rsidRDefault="008A5F68" w:rsidP="008A5F68">
      <w:pPr>
        <w:rPr>
          <w:rFonts w:ascii="Times New Roman" w:eastAsia="Calibri" w:hAnsi="Times New Roman" w:cs="Times New Roman"/>
          <w:sz w:val="24"/>
          <w:szCs w:val="24"/>
        </w:rPr>
      </w:pPr>
      <w:r w:rsidRPr="00141E0E">
        <w:rPr>
          <w:rFonts w:ascii="Times New Roman" w:eastAsia="Calibri" w:hAnsi="Times New Roman" w:cs="Times New Roman"/>
          <w:b/>
          <w:bCs/>
          <w:sz w:val="24"/>
          <w:szCs w:val="24"/>
        </w:rPr>
        <w:t xml:space="preserve">Step - </w:t>
      </w:r>
      <w:proofErr w:type="spellStart"/>
      <w:r w:rsidRPr="00141E0E">
        <w:rPr>
          <w:rFonts w:ascii="Times New Roman" w:eastAsia="Calibri" w:hAnsi="Times New Roman" w:cs="Times New Roman"/>
          <w:b/>
          <w:bCs/>
          <w:sz w:val="24"/>
          <w:szCs w:val="24"/>
        </w:rPr>
        <w:t>touch</w:t>
      </w:r>
      <w:proofErr w:type="spellEnd"/>
      <w:r w:rsidRPr="00141E0E">
        <w:rPr>
          <w:rFonts w:ascii="Times New Roman" w:eastAsia="Calibri" w:hAnsi="Times New Roman" w:cs="Times New Roman"/>
          <w:b/>
          <w:bCs/>
          <w:sz w:val="24"/>
          <w:szCs w:val="24"/>
        </w:rPr>
        <w:t xml:space="preserve"> - </w:t>
      </w:r>
      <w:r w:rsidRPr="00141E0E">
        <w:rPr>
          <w:rFonts w:ascii="Times New Roman" w:eastAsia="Calibri" w:hAnsi="Times New Roman" w:cs="Times New Roman"/>
          <w:bCs/>
          <w:sz w:val="24"/>
          <w:szCs w:val="24"/>
        </w:rPr>
        <w:t>приставной шаг.</w:t>
      </w:r>
      <w:r w:rsidRPr="00141E0E">
        <w:rPr>
          <w:rFonts w:ascii="Times New Roman" w:eastAsia="Calibri" w:hAnsi="Times New Roman" w:cs="Times New Roman"/>
          <w:b/>
          <w:bCs/>
          <w:sz w:val="24"/>
          <w:szCs w:val="24"/>
        </w:rPr>
        <w:br/>
      </w:r>
      <w:r w:rsidRPr="00141E0E">
        <w:rPr>
          <w:rFonts w:ascii="Times New Roman" w:eastAsia="Calibri" w:hAnsi="Times New Roman" w:cs="Times New Roman"/>
          <w:sz w:val="24"/>
          <w:szCs w:val="24"/>
        </w:rPr>
        <w:t>Из положения ноги вместе делаем шаг правой ногой в сторону (вправо), на счёт "2" необходимо приставить левую ногу к правой на носок.</w:t>
      </w:r>
    </w:p>
    <w:p w14:paraId="6F44F44C" w14:textId="77777777" w:rsidR="008A5F68" w:rsidRPr="00141E0E" w:rsidRDefault="008A5F68" w:rsidP="008A5F68">
      <w:pPr>
        <w:rPr>
          <w:rFonts w:ascii="Times New Roman" w:eastAsia="Calibri" w:hAnsi="Times New Roman" w:cs="Times New Roman"/>
          <w:sz w:val="24"/>
          <w:szCs w:val="24"/>
        </w:rPr>
      </w:pPr>
      <w:r w:rsidRPr="00141E0E">
        <w:rPr>
          <w:rFonts w:ascii="Times New Roman" w:eastAsia="Calibri" w:hAnsi="Times New Roman" w:cs="Times New Roman"/>
          <w:sz w:val="24"/>
          <w:szCs w:val="24"/>
        </w:rPr>
        <w:t xml:space="preserve"> </w:t>
      </w:r>
      <w:r w:rsidRPr="00141E0E">
        <w:rPr>
          <w:rFonts w:ascii="Times New Roman" w:eastAsia="Calibri" w:hAnsi="Times New Roman" w:cs="Times New Roman"/>
          <w:b/>
          <w:bCs/>
          <w:sz w:val="24"/>
          <w:szCs w:val="24"/>
        </w:rPr>
        <w:t xml:space="preserve">Double </w:t>
      </w:r>
      <w:proofErr w:type="spellStart"/>
      <w:r w:rsidRPr="00141E0E">
        <w:rPr>
          <w:rFonts w:ascii="Times New Roman" w:eastAsia="Calibri" w:hAnsi="Times New Roman" w:cs="Times New Roman"/>
          <w:b/>
          <w:bCs/>
          <w:sz w:val="24"/>
          <w:szCs w:val="24"/>
        </w:rPr>
        <w:t>step</w:t>
      </w:r>
      <w:proofErr w:type="spellEnd"/>
      <w:r w:rsidRPr="00141E0E">
        <w:rPr>
          <w:rFonts w:ascii="Times New Roman" w:eastAsia="Calibri" w:hAnsi="Times New Roman" w:cs="Times New Roman"/>
          <w:b/>
          <w:bCs/>
          <w:sz w:val="24"/>
          <w:szCs w:val="24"/>
        </w:rPr>
        <w:t xml:space="preserve"> </w:t>
      </w:r>
      <w:proofErr w:type="spellStart"/>
      <w:r w:rsidRPr="00141E0E">
        <w:rPr>
          <w:rFonts w:ascii="Times New Roman" w:eastAsia="Calibri" w:hAnsi="Times New Roman" w:cs="Times New Roman"/>
          <w:b/>
          <w:bCs/>
          <w:sz w:val="24"/>
          <w:szCs w:val="24"/>
        </w:rPr>
        <w:t>touch</w:t>
      </w:r>
      <w:proofErr w:type="spellEnd"/>
      <w:r w:rsidRPr="00141E0E">
        <w:rPr>
          <w:rFonts w:ascii="Times New Roman" w:eastAsia="Calibri" w:hAnsi="Times New Roman" w:cs="Times New Roman"/>
          <w:sz w:val="24"/>
          <w:szCs w:val="24"/>
        </w:rPr>
        <w:t xml:space="preserve"> – двойное движение в сторону приставными шагами.</w:t>
      </w:r>
    </w:p>
    <w:p w14:paraId="435CF322" w14:textId="77777777" w:rsidR="008A5F68" w:rsidRPr="00141E0E" w:rsidRDefault="008A5F68" w:rsidP="008A5F68">
      <w:pPr>
        <w:rPr>
          <w:rFonts w:ascii="Times New Roman" w:eastAsia="Calibri" w:hAnsi="Times New Roman" w:cs="Times New Roman"/>
          <w:sz w:val="24"/>
          <w:szCs w:val="24"/>
        </w:rPr>
      </w:pPr>
      <w:r w:rsidRPr="00141E0E">
        <w:rPr>
          <w:rFonts w:ascii="Times New Roman" w:eastAsia="Calibri" w:hAnsi="Times New Roman" w:cs="Times New Roman"/>
          <w:sz w:val="24"/>
          <w:szCs w:val="24"/>
        </w:rPr>
        <w:lastRenderedPageBreak/>
        <w:t xml:space="preserve"> </w:t>
      </w:r>
      <w:r w:rsidRPr="00141E0E">
        <w:rPr>
          <w:rFonts w:ascii="Times New Roman" w:eastAsia="Calibri" w:hAnsi="Times New Roman" w:cs="Times New Roman"/>
          <w:b/>
          <w:bCs/>
          <w:sz w:val="24"/>
          <w:szCs w:val="24"/>
        </w:rPr>
        <w:t xml:space="preserve">Open </w:t>
      </w:r>
      <w:proofErr w:type="spellStart"/>
      <w:proofErr w:type="gramStart"/>
      <w:r w:rsidRPr="00141E0E">
        <w:rPr>
          <w:rFonts w:ascii="Times New Roman" w:eastAsia="Calibri" w:hAnsi="Times New Roman" w:cs="Times New Roman"/>
          <w:b/>
          <w:bCs/>
          <w:sz w:val="24"/>
          <w:szCs w:val="24"/>
        </w:rPr>
        <w:t>step</w:t>
      </w:r>
      <w:proofErr w:type="spellEnd"/>
      <w:r w:rsidRPr="00141E0E">
        <w:rPr>
          <w:rFonts w:ascii="Times New Roman" w:eastAsia="Calibri" w:hAnsi="Times New Roman" w:cs="Times New Roman"/>
          <w:b/>
          <w:bCs/>
          <w:sz w:val="24"/>
          <w:szCs w:val="24"/>
        </w:rPr>
        <w:t>(</w:t>
      </w:r>
      <w:proofErr w:type="gramEnd"/>
      <w:r w:rsidRPr="00141E0E">
        <w:rPr>
          <w:rFonts w:ascii="Times New Roman" w:eastAsia="Calibri" w:hAnsi="Times New Roman" w:cs="Times New Roman"/>
          <w:b/>
          <w:bCs/>
          <w:sz w:val="24"/>
          <w:szCs w:val="24"/>
        </w:rPr>
        <w:t>1-2)- открытый шаг</w:t>
      </w:r>
      <w:r w:rsidRPr="00141E0E">
        <w:rPr>
          <w:rFonts w:ascii="Times New Roman" w:eastAsia="Calibri" w:hAnsi="Times New Roman" w:cs="Times New Roman"/>
          <w:b/>
          <w:bCs/>
          <w:sz w:val="24"/>
          <w:szCs w:val="24"/>
        </w:rPr>
        <w:br/>
      </w:r>
      <w:r w:rsidRPr="00141E0E">
        <w:rPr>
          <w:rFonts w:ascii="Times New Roman" w:eastAsia="Calibri" w:hAnsi="Times New Roman" w:cs="Times New Roman"/>
          <w:sz w:val="24"/>
          <w:szCs w:val="24"/>
        </w:rPr>
        <w:t xml:space="preserve">Из положения ноги врозь (чуть шире плеч) на счёт "1" необходимо перенести тяжесть тела на правую ногу, колено слегка согнуто, пятка на полу, на счёт "2" левая нога акцентировано касается пола носком. Используем движения </w:t>
      </w:r>
      <w:proofErr w:type="gramStart"/>
      <w:r w:rsidRPr="00141E0E">
        <w:rPr>
          <w:rFonts w:ascii="Times New Roman" w:eastAsia="Calibri" w:hAnsi="Times New Roman" w:cs="Times New Roman"/>
          <w:sz w:val="24"/>
          <w:szCs w:val="24"/>
        </w:rPr>
        <w:t>рук .</w:t>
      </w:r>
      <w:proofErr w:type="gramEnd"/>
    </w:p>
    <w:p w14:paraId="5FE82C00" w14:textId="77777777" w:rsidR="008A5F68" w:rsidRPr="00141E0E" w:rsidRDefault="008A5F68" w:rsidP="008A5F68">
      <w:pPr>
        <w:rPr>
          <w:rFonts w:ascii="Times New Roman" w:eastAsia="Calibri" w:hAnsi="Times New Roman" w:cs="Times New Roman"/>
          <w:sz w:val="24"/>
          <w:szCs w:val="24"/>
          <w:u w:val="single"/>
        </w:rPr>
      </w:pPr>
      <w:r w:rsidRPr="00141E0E">
        <w:rPr>
          <w:rFonts w:ascii="Times New Roman" w:eastAsia="Calibri" w:hAnsi="Times New Roman" w:cs="Times New Roman"/>
          <w:sz w:val="24"/>
          <w:szCs w:val="24"/>
        </w:rPr>
        <w:t xml:space="preserve"> </w:t>
      </w:r>
      <w:proofErr w:type="spellStart"/>
      <w:r w:rsidRPr="00141E0E">
        <w:rPr>
          <w:rFonts w:ascii="Times New Roman" w:eastAsia="Calibri" w:hAnsi="Times New Roman" w:cs="Times New Roman"/>
          <w:b/>
          <w:bCs/>
          <w:sz w:val="24"/>
          <w:szCs w:val="24"/>
        </w:rPr>
        <w:t>Knee</w:t>
      </w:r>
      <w:proofErr w:type="spellEnd"/>
      <w:r w:rsidRPr="00141E0E">
        <w:rPr>
          <w:rFonts w:ascii="Times New Roman" w:eastAsia="Calibri" w:hAnsi="Times New Roman" w:cs="Times New Roman"/>
          <w:b/>
          <w:bCs/>
          <w:sz w:val="24"/>
          <w:szCs w:val="24"/>
        </w:rPr>
        <w:t xml:space="preserve"> </w:t>
      </w:r>
      <w:proofErr w:type="spellStart"/>
      <w:r w:rsidRPr="00141E0E">
        <w:rPr>
          <w:rFonts w:ascii="Times New Roman" w:eastAsia="Calibri" w:hAnsi="Times New Roman" w:cs="Times New Roman"/>
          <w:b/>
          <w:bCs/>
          <w:sz w:val="24"/>
          <w:szCs w:val="24"/>
        </w:rPr>
        <w:t>up</w:t>
      </w:r>
      <w:proofErr w:type="spellEnd"/>
      <w:r w:rsidRPr="00141E0E">
        <w:rPr>
          <w:rFonts w:ascii="Times New Roman" w:eastAsia="Calibri" w:hAnsi="Times New Roman" w:cs="Times New Roman"/>
          <w:b/>
          <w:bCs/>
          <w:sz w:val="24"/>
          <w:szCs w:val="24"/>
        </w:rPr>
        <w:t xml:space="preserve"> -подъем колена</w:t>
      </w:r>
      <w:r w:rsidRPr="00141E0E">
        <w:rPr>
          <w:rFonts w:ascii="Times New Roman" w:eastAsia="Calibri" w:hAnsi="Times New Roman" w:cs="Times New Roman"/>
          <w:b/>
          <w:bCs/>
          <w:sz w:val="24"/>
          <w:szCs w:val="24"/>
        </w:rPr>
        <w:br/>
      </w:r>
      <w:r w:rsidRPr="00141E0E">
        <w:rPr>
          <w:rFonts w:ascii="Times New Roman" w:eastAsia="Calibri" w:hAnsi="Times New Roman" w:cs="Times New Roman"/>
          <w:sz w:val="24"/>
          <w:szCs w:val="24"/>
        </w:rPr>
        <w:t>Из положения стоя ноги вместе сгибаем рабочую ногу в колене и поднимаем вперёд как можно выше, оттягивая при этом носок («1»). На счёт «2» возвращаем ногу в исходное положение. Не забывайте сохранять правильную осанку!</w:t>
      </w:r>
    </w:p>
    <w:p w14:paraId="68ECF53B" w14:textId="77777777" w:rsidR="008A5F68" w:rsidRPr="00141E0E" w:rsidRDefault="008A5F68" w:rsidP="008A5F68">
      <w:pPr>
        <w:rPr>
          <w:rFonts w:ascii="Times New Roman" w:eastAsia="Calibri" w:hAnsi="Times New Roman" w:cs="Times New Roman"/>
          <w:sz w:val="24"/>
          <w:szCs w:val="24"/>
          <w:u w:val="single"/>
        </w:rPr>
      </w:pPr>
      <w:r w:rsidRPr="00141E0E">
        <w:rPr>
          <w:rFonts w:ascii="Times New Roman" w:eastAsia="Calibri" w:hAnsi="Times New Roman" w:cs="Times New Roman"/>
          <w:sz w:val="24"/>
          <w:szCs w:val="24"/>
          <w:u w:val="single"/>
        </w:rPr>
        <w:t xml:space="preserve"> </w:t>
      </w:r>
      <w:proofErr w:type="spellStart"/>
      <w:r w:rsidRPr="00141E0E">
        <w:rPr>
          <w:rFonts w:ascii="Times New Roman" w:eastAsia="Calibri" w:hAnsi="Times New Roman" w:cs="Times New Roman"/>
          <w:sz w:val="24"/>
          <w:szCs w:val="24"/>
          <w:u w:val="single"/>
        </w:rPr>
        <w:t>Захлест</w:t>
      </w:r>
      <w:proofErr w:type="spellEnd"/>
      <w:r w:rsidRPr="00141E0E">
        <w:rPr>
          <w:rFonts w:ascii="Times New Roman" w:eastAsia="Calibri" w:hAnsi="Times New Roman" w:cs="Times New Roman"/>
          <w:sz w:val="24"/>
          <w:szCs w:val="24"/>
          <w:u w:val="single"/>
        </w:rPr>
        <w:t xml:space="preserve"> ноги назад (</w:t>
      </w:r>
      <w:proofErr w:type="spellStart"/>
      <w:r w:rsidRPr="00141E0E">
        <w:rPr>
          <w:rFonts w:ascii="Times New Roman" w:eastAsia="Calibri" w:hAnsi="Times New Roman" w:cs="Times New Roman"/>
          <w:sz w:val="24"/>
          <w:szCs w:val="24"/>
          <w:u w:val="single"/>
        </w:rPr>
        <w:t>leg</w:t>
      </w:r>
      <w:proofErr w:type="spellEnd"/>
      <w:r w:rsidRPr="00141E0E">
        <w:rPr>
          <w:rFonts w:ascii="Times New Roman" w:eastAsia="Calibri" w:hAnsi="Times New Roman" w:cs="Times New Roman"/>
          <w:sz w:val="24"/>
          <w:szCs w:val="24"/>
          <w:u w:val="single"/>
        </w:rPr>
        <w:t xml:space="preserve"> </w:t>
      </w:r>
      <w:proofErr w:type="spellStart"/>
      <w:r w:rsidRPr="00141E0E">
        <w:rPr>
          <w:rFonts w:ascii="Times New Roman" w:eastAsia="Calibri" w:hAnsi="Times New Roman" w:cs="Times New Roman"/>
          <w:sz w:val="24"/>
          <w:szCs w:val="24"/>
          <w:u w:val="single"/>
        </w:rPr>
        <w:t>curl</w:t>
      </w:r>
      <w:proofErr w:type="spellEnd"/>
      <w:r w:rsidRPr="00141E0E">
        <w:rPr>
          <w:rFonts w:ascii="Times New Roman" w:eastAsia="Calibri" w:hAnsi="Times New Roman" w:cs="Times New Roman"/>
          <w:sz w:val="24"/>
          <w:szCs w:val="24"/>
          <w:u w:val="single"/>
        </w:rPr>
        <w:t>).</w:t>
      </w:r>
    </w:p>
    <w:p w14:paraId="6588D496" w14:textId="77777777" w:rsidR="008A5F68" w:rsidRPr="00141E0E" w:rsidRDefault="008A5F68" w:rsidP="008A5F68">
      <w:pPr>
        <w:rPr>
          <w:rFonts w:ascii="Times New Roman" w:eastAsia="Calibri" w:hAnsi="Times New Roman" w:cs="Times New Roman"/>
          <w:sz w:val="24"/>
          <w:szCs w:val="24"/>
        </w:rPr>
      </w:pPr>
      <w:r w:rsidRPr="00141E0E">
        <w:rPr>
          <w:rFonts w:ascii="Times New Roman" w:eastAsia="Calibri" w:hAnsi="Times New Roman" w:cs="Times New Roman"/>
          <w:b/>
          <w:sz w:val="24"/>
          <w:szCs w:val="24"/>
        </w:rPr>
        <w:t xml:space="preserve"> </w:t>
      </w:r>
      <w:r w:rsidRPr="00141E0E">
        <w:rPr>
          <w:rFonts w:ascii="Times New Roman" w:eastAsia="Calibri" w:hAnsi="Times New Roman" w:cs="Times New Roman"/>
          <w:b/>
          <w:bCs/>
          <w:sz w:val="24"/>
          <w:szCs w:val="24"/>
        </w:rPr>
        <w:t>V-</w:t>
      </w:r>
      <w:proofErr w:type="spellStart"/>
      <w:r w:rsidRPr="00141E0E">
        <w:rPr>
          <w:rFonts w:ascii="Times New Roman" w:eastAsia="Calibri" w:hAnsi="Times New Roman" w:cs="Times New Roman"/>
          <w:b/>
          <w:bCs/>
          <w:sz w:val="24"/>
          <w:szCs w:val="24"/>
        </w:rPr>
        <w:t>step</w:t>
      </w:r>
      <w:proofErr w:type="spellEnd"/>
      <w:r w:rsidRPr="00141E0E">
        <w:rPr>
          <w:rFonts w:ascii="Times New Roman" w:eastAsia="Calibri" w:hAnsi="Times New Roman" w:cs="Times New Roman"/>
          <w:b/>
          <w:bCs/>
          <w:sz w:val="24"/>
          <w:szCs w:val="24"/>
        </w:rPr>
        <w:t xml:space="preserve">- </w:t>
      </w:r>
      <w:proofErr w:type="spellStart"/>
      <w:r w:rsidRPr="00141E0E">
        <w:rPr>
          <w:rFonts w:ascii="Times New Roman" w:eastAsia="Calibri" w:hAnsi="Times New Roman" w:cs="Times New Roman"/>
          <w:b/>
          <w:bCs/>
          <w:sz w:val="24"/>
          <w:szCs w:val="24"/>
        </w:rPr>
        <w:t>ви</w:t>
      </w:r>
      <w:proofErr w:type="spellEnd"/>
      <w:r w:rsidRPr="00141E0E">
        <w:rPr>
          <w:rFonts w:ascii="Times New Roman" w:eastAsia="Calibri" w:hAnsi="Times New Roman" w:cs="Times New Roman"/>
          <w:b/>
          <w:bCs/>
          <w:sz w:val="24"/>
          <w:szCs w:val="24"/>
        </w:rPr>
        <w:t>-стэп</w:t>
      </w:r>
      <w:r w:rsidRPr="00141E0E">
        <w:rPr>
          <w:rFonts w:ascii="Times New Roman" w:eastAsia="Calibri" w:hAnsi="Times New Roman" w:cs="Times New Roman"/>
          <w:b/>
          <w:bCs/>
          <w:sz w:val="24"/>
          <w:szCs w:val="24"/>
        </w:rPr>
        <w:br/>
      </w:r>
      <w:r w:rsidRPr="00141E0E">
        <w:rPr>
          <w:rFonts w:ascii="Times New Roman" w:eastAsia="Calibri" w:hAnsi="Times New Roman" w:cs="Times New Roman"/>
          <w:sz w:val="24"/>
          <w:szCs w:val="24"/>
        </w:rPr>
        <w:t>Наша цель</w:t>
      </w:r>
      <w:r>
        <w:rPr>
          <w:rFonts w:ascii="Times New Roman" w:eastAsia="Calibri" w:hAnsi="Times New Roman" w:cs="Times New Roman"/>
          <w:sz w:val="24"/>
          <w:szCs w:val="24"/>
        </w:rPr>
        <w:t xml:space="preserve"> </w:t>
      </w:r>
      <w:r w:rsidRPr="00141E0E">
        <w:rPr>
          <w:rFonts w:ascii="Times New Roman" w:eastAsia="Calibri" w:hAnsi="Times New Roman" w:cs="Times New Roman"/>
          <w:sz w:val="24"/>
          <w:szCs w:val="24"/>
        </w:rPr>
        <w:t>- нарисовать на полу английскую букву «V». Кисточкой в данном случае будут ваши ножки.</w:t>
      </w:r>
      <w:r w:rsidRPr="00141E0E">
        <w:rPr>
          <w:rFonts w:ascii="Times New Roman" w:eastAsia="Calibri" w:hAnsi="Times New Roman" w:cs="Times New Roman"/>
          <w:sz w:val="24"/>
          <w:szCs w:val="24"/>
        </w:rPr>
        <w:br/>
        <w:t xml:space="preserve">Из положения ноги вместе, на счёт «1» выполняем шаг правой ногой вперёд на северо-восток, затем левая нога идёт вперёд на северо-запад. На счёт «3» и «4» возвращаем назад поочерёдно правую и левую ногу. Таким образом, мы вернулись в исходное </w:t>
      </w:r>
      <w:proofErr w:type="spellStart"/>
      <w:proofErr w:type="gramStart"/>
      <w:r w:rsidRPr="00141E0E">
        <w:rPr>
          <w:rFonts w:ascii="Times New Roman" w:eastAsia="Calibri" w:hAnsi="Times New Roman" w:cs="Times New Roman"/>
          <w:sz w:val="24"/>
          <w:szCs w:val="24"/>
        </w:rPr>
        <w:t>положение</w:t>
      </w:r>
      <w:r w:rsidRPr="00141E0E">
        <w:rPr>
          <w:rFonts w:ascii="Times New Roman" w:eastAsia="Calibri" w:hAnsi="Times New Roman" w:cs="Times New Roman"/>
          <w:b/>
          <w:sz w:val="24"/>
          <w:szCs w:val="24"/>
        </w:rPr>
        <w:t>.</w:t>
      </w:r>
      <w:r w:rsidRPr="00141E0E">
        <w:rPr>
          <w:rFonts w:ascii="Times New Roman" w:eastAsia="Calibri" w:hAnsi="Times New Roman" w:cs="Times New Roman"/>
          <w:sz w:val="24"/>
          <w:szCs w:val="24"/>
        </w:rPr>
        <w:t>Используем</w:t>
      </w:r>
      <w:proofErr w:type="spellEnd"/>
      <w:proofErr w:type="gramEnd"/>
      <w:r w:rsidRPr="00141E0E">
        <w:rPr>
          <w:rFonts w:ascii="Times New Roman" w:eastAsia="Calibri" w:hAnsi="Times New Roman" w:cs="Times New Roman"/>
          <w:sz w:val="24"/>
          <w:szCs w:val="24"/>
        </w:rPr>
        <w:t xml:space="preserve"> различные движения рук.</w:t>
      </w:r>
    </w:p>
    <w:p w14:paraId="4D507DDF" w14:textId="77777777" w:rsidR="008A5F68" w:rsidRPr="00141E0E" w:rsidRDefault="008A5F68" w:rsidP="008A5F68">
      <w:pPr>
        <w:rPr>
          <w:rFonts w:ascii="Times New Roman" w:eastAsia="Calibri" w:hAnsi="Times New Roman" w:cs="Times New Roman"/>
          <w:sz w:val="24"/>
          <w:szCs w:val="24"/>
        </w:rPr>
      </w:pPr>
      <w:r w:rsidRPr="005A4AAF">
        <w:rPr>
          <w:rFonts w:ascii="Times New Roman" w:eastAsia="Calibri" w:hAnsi="Times New Roman" w:cs="Times New Roman"/>
          <w:b/>
          <w:sz w:val="24"/>
          <w:szCs w:val="24"/>
        </w:rPr>
        <w:t xml:space="preserve"> А-</w:t>
      </w:r>
      <w:r w:rsidRPr="005A4AAF">
        <w:rPr>
          <w:rFonts w:ascii="Times New Roman" w:eastAsia="Calibri" w:hAnsi="Times New Roman" w:cs="Times New Roman"/>
          <w:b/>
          <w:sz w:val="24"/>
          <w:szCs w:val="24"/>
          <w:lang w:val="en-US"/>
        </w:rPr>
        <w:t>Step</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и</w:t>
      </w:r>
      <w:r w:rsidRPr="00141E0E">
        <w:rPr>
          <w:rFonts w:ascii="Times New Roman" w:eastAsia="Calibri" w:hAnsi="Times New Roman" w:cs="Times New Roman"/>
          <w:sz w:val="24"/>
          <w:szCs w:val="24"/>
        </w:rPr>
        <w:t>спользуем различные движения рук.</w:t>
      </w:r>
    </w:p>
    <w:p w14:paraId="23F9A5C3" w14:textId="77777777" w:rsidR="008A5F68" w:rsidRPr="00141E0E" w:rsidRDefault="008A5F68" w:rsidP="008A5F68">
      <w:pPr>
        <w:rPr>
          <w:rFonts w:ascii="Times New Roman" w:eastAsia="Calibri" w:hAnsi="Times New Roman" w:cs="Times New Roman"/>
          <w:sz w:val="24"/>
          <w:szCs w:val="24"/>
        </w:rPr>
      </w:pPr>
      <w:r w:rsidRPr="00141E0E">
        <w:rPr>
          <w:rFonts w:ascii="Times New Roman" w:eastAsia="Calibri" w:hAnsi="Times New Roman" w:cs="Times New Roman"/>
          <w:sz w:val="24"/>
          <w:szCs w:val="24"/>
        </w:rPr>
        <w:t xml:space="preserve"> </w:t>
      </w:r>
      <w:proofErr w:type="spellStart"/>
      <w:r w:rsidRPr="00141E0E">
        <w:rPr>
          <w:rFonts w:ascii="Times New Roman" w:eastAsia="Calibri" w:hAnsi="Times New Roman" w:cs="Times New Roman"/>
          <w:b/>
          <w:bCs/>
          <w:sz w:val="24"/>
          <w:szCs w:val="24"/>
        </w:rPr>
        <w:t>Grape</w:t>
      </w:r>
      <w:proofErr w:type="spellEnd"/>
      <w:r w:rsidRPr="00141E0E">
        <w:rPr>
          <w:rFonts w:ascii="Times New Roman" w:eastAsia="Calibri" w:hAnsi="Times New Roman" w:cs="Times New Roman"/>
          <w:b/>
          <w:bCs/>
          <w:sz w:val="24"/>
          <w:szCs w:val="24"/>
        </w:rPr>
        <w:t xml:space="preserve"> </w:t>
      </w:r>
      <w:proofErr w:type="spellStart"/>
      <w:r w:rsidRPr="00141E0E">
        <w:rPr>
          <w:rFonts w:ascii="Times New Roman" w:eastAsia="Calibri" w:hAnsi="Times New Roman" w:cs="Times New Roman"/>
          <w:b/>
          <w:bCs/>
          <w:sz w:val="24"/>
          <w:szCs w:val="24"/>
        </w:rPr>
        <w:t>wine</w:t>
      </w:r>
      <w:proofErr w:type="spellEnd"/>
      <w:r w:rsidRPr="00141E0E">
        <w:rPr>
          <w:rFonts w:ascii="Times New Roman" w:eastAsia="Calibri" w:hAnsi="Times New Roman" w:cs="Times New Roman"/>
          <w:b/>
          <w:bCs/>
          <w:sz w:val="24"/>
          <w:szCs w:val="24"/>
        </w:rPr>
        <w:t xml:space="preserve"> –(</w:t>
      </w:r>
      <w:proofErr w:type="spellStart"/>
      <w:r w:rsidRPr="00141E0E">
        <w:rPr>
          <w:rFonts w:ascii="Times New Roman" w:eastAsia="Calibri" w:hAnsi="Times New Roman" w:cs="Times New Roman"/>
          <w:b/>
          <w:bCs/>
          <w:sz w:val="24"/>
          <w:szCs w:val="24"/>
        </w:rPr>
        <w:t>скрестный</w:t>
      </w:r>
      <w:proofErr w:type="spellEnd"/>
      <w:r w:rsidRPr="00141E0E">
        <w:rPr>
          <w:rFonts w:ascii="Times New Roman" w:eastAsia="Calibri" w:hAnsi="Times New Roman" w:cs="Times New Roman"/>
          <w:b/>
          <w:bCs/>
          <w:sz w:val="24"/>
          <w:szCs w:val="24"/>
        </w:rPr>
        <w:t xml:space="preserve"> </w:t>
      </w:r>
      <w:proofErr w:type="gramStart"/>
      <w:r w:rsidRPr="00141E0E">
        <w:rPr>
          <w:rFonts w:ascii="Times New Roman" w:eastAsia="Calibri" w:hAnsi="Times New Roman" w:cs="Times New Roman"/>
          <w:b/>
          <w:bCs/>
          <w:sz w:val="24"/>
          <w:szCs w:val="24"/>
        </w:rPr>
        <w:t>шаг )</w:t>
      </w:r>
      <w:proofErr w:type="gramEnd"/>
      <w:r w:rsidRPr="00141E0E">
        <w:rPr>
          <w:rFonts w:ascii="Times New Roman" w:eastAsia="Calibri" w:hAnsi="Times New Roman" w:cs="Times New Roman"/>
          <w:b/>
          <w:bCs/>
          <w:sz w:val="24"/>
          <w:szCs w:val="24"/>
        </w:rPr>
        <w:br/>
      </w:r>
      <w:r w:rsidRPr="00141E0E">
        <w:rPr>
          <w:rFonts w:ascii="Times New Roman" w:eastAsia="Calibri" w:hAnsi="Times New Roman" w:cs="Times New Roman"/>
          <w:sz w:val="24"/>
          <w:szCs w:val="24"/>
        </w:rPr>
        <w:t xml:space="preserve">В дословном переводе с английского этот шаг означает «виноградная лоза». </w:t>
      </w:r>
    </w:p>
    <w:p w14:paraId="3B58E3D6" w14:textId="77777777" w:rsidR="008A5F68" w:rsidRPr="00141E0E" w:rsidRDefault="008A5F68" w:rsidP="008A5F68">
      <w:pPr>
        <w:rPr>
          <w:rFonts w:ascii="Times New Roman" w:eastAsia="Calibri" w:hAnsi="Times New Roman" w:cs="Times New Roman"/>
          <w:sz w:val="24"/>
          <w:szCs w:val="24"/>
        </w:rPr>
      </w:pPr>
      <w:r w:rsidRPr="00141E0E">
        <w:rPr>
          <w:rFonts w:ascii="Times New Roman" w:eastAsia="Calibri" w:hAnsi="Times New Roman" w:cs="Times New Roman"/>
          <w:sz w:val="24"/>
          <w:szCs w:val="24"/>
        </w:rPr>
        <w:t xml:space="preserve">Из положения ноги вместе на счёт «1» необходимо сделать шаг правой в сторону (вправо), затем делаем шаг левой ногой </w:t>
      </w:r>
      <w:proofErr w:type="spellStart"/>
      <w:r w:rsidRPr="00141E0E">
        <w:rPr>
          <w:rFonts w:ascii="Times New Roman" w:eastAsia="Calibri" w:hAnsi="Times New Roman" w:cs="Times New Roman"/>
          <w:sz w:val="24"/>
          <w:szCs w:val="24"/>
        </w:rPr>
        <w:t>скрестно</w:t>
      </w:r>
      <w:proofErr w:type="spellEnd"/>
      <w:r w:rsidRPr="00141E0E">
        <w:rPr>
          <w:rFonts w:ascii="Times New Roman" w:eastAsia="Calibri" w:hAnsi="Times New Roman" w:cs="Times New Roman"/>
          <w:sz w:val="24"/>
          <w:szCs w:val="24"/>
        </w:rPr>
        <w:t xml:space="preserve"> (сзади) правой («2»). Ещё раз шаг правой в сторону (вправо) («3»). Приставляем левую ногу к </w:t>
      </w:r>
      <w:proofErr w:type="gramStart"/>
      <w:r w:rsidRPr="00141E0E">
        <w:rPr>
          <w:rFonts w:ascii="Times New Roman" w:eastAsia="Calibri" w:hAnsi="Times New Roman" w:cs="Times New Roman"/>
          <w:sz w:val="24"/>
          <w:szCs w:val="24"/>
        </w:rPr>
        <w:t>правой  (</w:t>
      </w:r>
      <w:proofErr w:type="gramEnd"/>
      <w:r w:rsidRPr="00141E0E">
        <w:rPr>
          <w:rFonts w:ascii="Times New Roman" w:eastAsia="Calibri" w:hAnsi="Times New Roman" w:cs="Times New Roman"/>
          <w:sz w:val="24"/>
          <w:szCs w:val="24"/>
        </w:rPr>
        <w:t>«4»)</w:t>
      </w:r>
    </w:p>
    <w:p w14:paraId="5C2952D8" w14:textId="77777777" w:rsidR="008A5F68" w:rsidRPr="00141E0E" w:rsidRDefault="008A5F68" w:rsidP="008A5F68">
      <w:pPr>
        <w:rPr>
          <w:rFonts w:ascii="Times New Roman" w:eastAsia="Calibri" w:hAnsi="Times New Roman" w:cs="Times New Roman"/>
          <w:sz w:val="24"/>
          <w:szCs w:val="24"/>
        </w:rPr>
      </w:pPr>
      <w:r w:rsidRPr="00141E0E">
        <w:rPr>
          <w:rFonts w:ascii="Times New Roman" w:eastAsia="Calibri" w:hAnsi="Times New Roman" w:cs="Times New Roman"/>
          <w:b/>
          <w:sz w:val="24"/>
          <w:szCs w:val="24"/>
        </w:rPr>
        <w:t xml:space="preserve"> </w:t>
      </w:r>
      <w:proofErr w:type="spellStart"/>
      <w:r w:rsidRPr="00141E0E">
        <w:rPr>
          <w:rFonts w:ascii="Times New Roman" w:eastAsia="Calibri" w:hAnsi="Times New Roman" w:cs="Times New Roman"/>
          <w:b/>
          <w:bCs/>
          <w:sz w:val="24"/>
          <w:szCs w:val="24"/>
        </w:rPr>
        <w:t>Straddle</w:t>
      </w:r>
      <w:proofErr w:type="spellEnd"/>
      <w:r w:rsidRPr="00141E0E">
        <w:rPr>
          <w:rFonts w:ascii="Times New Roman" w:eastAsia="Calibri" w:hAnsi="Times New Roman" w:cs="Times New Roman"/>
          <w:b/>
          <w:bCs/>
          <w:sz w:val="24"/>
          <w:szCs w:val="24"/>
        </w:rPr>
        <w:t xml:space="preserve">  (ходьба ноги врозь - ноги вместе).</w:t>
      </w:r>
      <w:r w:rsidRPr="00141E0E">
        <w:rPr>
          <w:rFonts w:ascii="Times New Roman" w:eastAsia="Calibri" w:hAnsi="Times New Roman" w:cs="Times New Roman"/>
          <w:sz w:val="24"/>
          <w:szCs w:val="24"/>
        </w:rPr>
        <w:t xml:space="preserve"> </w:t>
      </w:r>
      <w:r w:rsidRPr="00141E0E">
        <w:rPr>
          <w:rFonts w:ascii="Times New Roman" w:eastAsia="Calibri" w:hAnsi="Times New Roman" w:cs="Times New Roman"/>
          <w:sz w:val="24"/>
          <w:szCs w:val="24"/>
        </w:rPr>
        <w:br/>
        <w:t xml:space="preserve">Из положения ноги вместе, на счёт «1» выполняем шаг правой ногой вправо, затем левая нога идёт влево. На счёт «3» и «4» возвращаем назад поочерёдно правую и левую ногу. Исполнить упражнение на месте а затем с поворотом по кругу в </w:t>
      </w:r>
      <w:proofErr w:type="gramStart"/>
      <w:r w:rsidRPr="00141E0E">
        <w:rPr>
          <w:rFonts w:ascii="Times New Roman" w:eastAsia="Calibri" w:hAnsi="Times New Roman" w:cs="Times New Roman"/>
          <w:sz w:val="24"/>
          <w:szCs w:val="24"/>
        </w:rPr>
        <w:t>правую ,левую</w:t>
      </w:r>
      <w:proofErr w:type="gramEnd"/>
      <w:r w:rsidRPr="00141E0E">
        <w:rPr>
          <w:rFonts w:ascii="Times New Roman" w:eastAsia="Calibri" w:hAnsi="Times New Roman" w:cs="Times New Roman"/>
          <w:sz w:val="24"/>
          <w:szCs w:val="24"/>
        </w:rPr>
        <w:t xml:space="preserve"> сторону.</w:t>
      </w:r>
    </w:p>
    <w:p w14:paraId="385C1AF6" w14:textId="77777777" w:rsidR="008A5F68" w:rsidRPr="00141E0E" w:rsidRDefault="008A5F68" w:rsidP="008A5F68">
      <w:pPr>
        <w:rPr>
          <w:rFonts w:ascii="Times New Roman" w:eastAsia="Calibri" w:hAnsi="Times New Roman" w:cs="Times New Roman"/>
          <w:sz w:val="24"/>
          <w:szCs w:val="24"/>
        </w:rPr>
      </w:pPr>
      <w:r w:rsidRPr="00141E0E">
        <w:rPr>
          <w:rFonts w:ascii="Times New Roman" w:eastAsia="Calibri" w:hAnsi="Times New Roman" w:cs="Times New Roman"/>
          <w:sz w:val="24"/>
          <w:szCs w:val="24"/>
        </w:rPr>
        <w:t xml:space="preserve">  </w:t>
      </w:r>
      <w:proofErr w:type="spellStart"/>
      <w:r w:rsidRPr="00141E0E">
        <w:rPr>
          <w:rFonts w:ascii="Times New Roman" w:eastAsia="Calibri" w:hAnsi="Times New Roman" w:cs="Times New Roman"/>
          <w:b/>
          <w:bCs/>
          <w:sz w:val="24"/>
          <w:szCs w:val="24"/>
        </w:rPr>
        <w:t>Mambo</w:t>
      </w:r>
      <w:proofErr w:type="spellEnd"/>
      <w:r w:rsidRPr="00141E0E">
        <w:rPr>
          <w:rFonts w:ascii="Times New Roman" w:eastAsia="Calibri" w:hAnsi="Times New Roman" w:cs="Times New Roman"/>
          <w:b/>
          <w:bCs/>
          <w:sz w:val="24"/>
          <w:szCs w:val="24"/>
        </w:rPr>
        <w:t xml:space="preserve"> -</w:t>
      </w:r>
      <w:r w:rsidRPr="00141E0E">
        <w:rPr>
          <w:rFonts w:ascii="Times New Roman" w:eastAsia="Calibri" w:hAnsi="Times New Roman" w:cs="Times New Roman"/>
          <w:sz w:val="24"/>
          <w:szCs w:val="24"/>
        </w:rPr>
        <w:t xml:space="preserve"> вариация танцевального шага мамбо, выполняется на 4 счета. 1 - Шаг правой вперед (центр тяжести слегка переносим на правую ногу) , 2 – шаг левой на месте (центр тяжести больше на левой ноге), на 3,4 – выполняются аналогичные шаги назад. </w:t>
      </w:r>
    </w:p>
    <w:p w14:paraId="408317D3" w14:textId="77777777" w:rsidR="008A5F68" w:rsidRPr="00141E0E" w:rsidRDefault="008A5F68" w:rsidP="008A5F68">
      <w:pPr>
        <w:rPr>
          <w:rFonts w:ascii="Times New Roman" w:eastAsia="Calibri" w:hAnsi="Times New Roman" w:cs="Times New Roman"/>
          <w:sz w:val="24"/>
          <w:szCs w:val="24"/>
        </w:rPr>
      </w:pPr>
      <w:r w:rsidRPr="00141E0E">
        <w:rPr>
          <w:rFonts w:ascii="Times New Roman" w:eastAsia="Calibri" w:hAnsi="Times New Roman" w:cs="Times New Roman"/>
          <w:sz w:val="24"/>
          <w:szCs w:val="24"/>
        </w:rPr>
        <w:t xml:space="preserve"> </w:t>
      </w:r>
      <w:proofErr w:type="spellStart"/>
      <w:r w:rsidRPr="00141E0E">
        <w:rPr>
          <w:rFonts w:ascii="Times New Roman" w:eastAsia="Calibri" w:hAnsi="Times New Roman" w:cs="Times New Roman"/>
          <w:b/>
          <w:bCs/>
          <w:sz w:val="24"/>
          <w:szCs w:val="24"/>
        </w:rPr>
        <w:t>Cha-cha-cha</w:t>
      </w:r>
      <w:proofErr w:type="spellEnd"/>
      <w:r w:rsidRPr="00141E0E">
        <w:rPr>
          <w:rFonts w:ascii="Times New Roman" w:eastAsia="Calibri" w:hAnsi="Times New Roman" w:cs="Times New Roman"/>
          <w:sz w:val="24"/>
          <w:szCs w:val="24"/>
        </w:rPr>
        <w:t xml:space="preserve"> – часть танцевального шага «ча-ча-ча». Тройной шаг – вариант шагов с дополнительным движением между основными счетами музыки –</w:t>
      </w:r>
      <w:r>
        <w:rPr>
          <w:rFonts w:ascii="Times New Roman" w:eastAsia="Calibri" w:hAnsi="Times New Roman" w:cs="Times New Roman"/>
          <w:sz w:val="24"/>
          <w:szCs w:val="24"/>
        </w:rPr>
        <w:t xml:space="preserve"> на счет «и». “1” – шаг правой </w:t>
      </w:r>
      <w:r w:rsidRPr="00141E0E">
        <w:rPr>
          <w:rFonts w:ascii="Times New Roman" w:eastAsia="Calibri" w:hAnsi="Times New Roman" w:cs="Times New Roman"/>
          <w:sz w:val="24"/>
          <w:szCs w:val="24"/>
        </w:rPr>
        <w:t>«и» – шаг левой. “3” – шаг правой.</w:t>
      </w:r>
    </w:p>
    <w:p w14:paraId="0035C5EF" w14:textId="77777777" w:rsidR="008A5F68" w:rsidRPr="005A4AAF" w:rsidRDefault="008A5F68" w:rsidP="008A5F68">
      <w:pPr>
        <w:rPr>
          <w:rFonts w:ascii="Times New Roman" w:eastAsia="Calibri" w:hAnsi="Times New Roman" w:cs="Times New Roman"/>
          <w:b/>
          <w:sz w:val="24"/>
          <w:szCs w:val="24"/>
        </w:rPr>
      </w:pPr>
      <w:r w:rsidRPr="005A4AA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5A4AAF">
        <w:rPr>
          <w:rFonts w:ascii="Times New Roman" w:eastAsia="Calibri" w:hAnsi="Times New Roman" w:cs="Times New Roman"/>
          <w:b/>
          <w:sz w:val="24"/>
          <w:szCs w:val="24"/>
        </w:rPr>
        <w:t>Прыжки</w:t>
      </w:r>
    </w:p>
    <w:p w14:paraId="29F711DB" w14:textId="77777777" w:rsidR="008A5F68" w:rsidRPr="005A4AAF" w:rsidRDefault="008A5F68" w:rsidP="008A5F68">
      <w:pPr>
        <w:rPr>
          <w:rFonts w:ascii="Times New Roman" w:eastAsia="Calibri" w:hAnsi="Times New Roman" w:cs="Times New Roman"/>
          <w:b/>
          <w:sz w:val="24"/>
          <w:szCs w:val="24"/>
        </w:rPr>
      </w:pPr>
      <w:r w:rsidRPr="005A4AAF">
        <w:rPr>
          <w:rFonts w:ascii="Times New Roman" w:eastAsia="Calibri" w:hAnsi="Times New Roman" w:cs="Times New Roman"/>
          <w:sz w:val="24"/>
          <w:szCs w:val="24"/>
        </w:rPr>
        <w:t xml:space="preserve"> </w:t>
      </w:r>
      <w:r w:rsidRPr="005A4AAF">
        <w:rPr>
          <w:rFonts w:ascii="Times New Roman" w:eastAsia="Calibri" w:hAnsi="Times New Roman" w:cs="Times New Roman"/>
          <w:b/>
          <w:sz w:val="24"/>
          <w:szCs w:val="24"/>
          <w:u w:val="single"/>
        </w:rPr>
        <w:t>Разновидности бега</w:t>
      </w:r>
      <w:r>
        <w:rPr>
          <w:rFonts w:ascii="Times New Roman" w:eastAsia="Calibri" w:hAnsi="Times New Roman" w:cs="Times New Roman"/>
          <w:sz w:val="24"/>
          <w:szCs w:val="24"/>
        </w:rPr>
        <w:t xml:space="preserve">  (</w:t>
      </w:r>
      <w:proofErr w:type="spellStart"/>
      <w:r w:rsidRPr="005A4AAF">
        <w:rPr>
          <w:rFonts w:ascii="Times New Roman" w:eastAsia="Calibri" w:hAnsi="Times New Roman" w:cs="Times New Roman"/>
          <w:sz w:val="24"/>
          <w:szCs w:val="24"/>
        </w:rPr>
        <w:t>jog</w:t>
      </w:r>
      <w:proofErr w:type="spellEnd"/>
      <w:r w:rsidRPr="005A4AAF">
        <w:rPr>
          <w:rFonts w:ascii="Times New Roman" w:eastAsia="Calibri" w:hAnsi="Times New Roman" w:cs="Times New Roman"/>
          <w:sz w:val="24"/>
          <w:szCs w:val="24"/>
        </w:rPr>
        <w:t xml:space="preserve">): бег на месте, с продвижением вперед и назад. Выполнение базовых шагов в форме бега. Соединения из различных форм бега в сочетании с хлопками, сгибаниями и разгибаниями рук, с подниманием и опусканием рук. </w:t>
      </w:r>
    </w:p>
    <w:p w14:paraId="0674C299" w14:textId="77777777" w:rsidR="008A5F68" w:rsidRPr="005A4AAF" w:rsidRDefault="008A5F68" w:rsidP="008A5F68">
      <w:pPr>
        <w:rPr>
          <w:rFonts w:ascii="Times New Roman" w:eastAsia="Calibri" w:hAnsi="Times New Roman" w:cs="Times New Roman"/>
          <w:sz w:val="24"/>
          <w:szCs w:val="24"/>
        </w:rPr>
      </w:pPr>
      <w:r w:rsidRPr="005A4AAF">
        <w:rPr>
          <w:rFonts w:ascii="Times New Roman" w:eastAsia="Calibri" w:hAnsi="Times New Roman" w:cs="Times New Roman"/>
          <w:sz w:val="24"/>
          <w:szCs w:val="24"/>
        </w:rPr>
        <w:t xml:space="preserve"> </w:t>
      </w:r>
      <w:r w:rsidRPr="005A4AAF">
        <w:rPr>
          <w:rFonts w:ascii="Times New Roman" w:eastAsia="Calibri" w:hAnsi="Times New Roman" w:cs="Times New Roman"/>
          <w:b/>
          <w:sz w:val="24"/>
          <w:szCs w:val="24"/>
          <w:u w:val="single"/>
        </w:rPr>
        <w:t>Подскоки</w:t>
      </w:r>
      <w:r w:rsidRPr="005A4AAF">
        <w:rPr>
          <w:rFonts w:ascii="Times New Roman" w:eastAsia="Calibri" w:hAnsi="Times New Roman" w:cs="Times New Roman"/>
          <w:sz w:val="24"/>
          <w:szCs w:val="24"/>
          <w:u w:val="single"/>
        </w:rPr>
        <w:t xml:space="preserve"> </w:t>
      </w:r>
      <w:proofErr w:type="gramStart"/>
      <w:r w:rsidRPr="005A4AAF">
        <w:rPr>
          <w:rFonts w:ascii="Times New Roman" w:eastAsia="Calibri" w:hAnsi="Times New Roman" w:cs="Times New Roman"/>
          <w:sz w:val="24"/>
          <w:szCs w:val="24"/>
        </w:rPr>
        <w:t xml:space="preserve">( </w:t>
      </w:r>
      <w:proofErr w:type="spellStart"/>
      <w:r w:rsidRPr="005A4AAF">
        <w:rPr>
          <w:rFonts w:ascii="Times New Roman" w:eastAsia="Calibri" w:hAnsi="Times New Roman" w:cs="Times New Roman"/>
          <w:sz w:val="24"/>
          <w:szCs w:val="24"/>
        </w:rPr>
        <w:t>skips</w:t>
      </w:r>
      <w:proofErr w:type="spellEnd"/>
      <w:proofErr w:type="gramEnd"/>
      <w:r w:rsidRPr="005A4AAF">
        <w:rPr>
          <w:rFonts w:ascii="Times New Roman" w:eastAsia="Calibri" w:hAnsi="Times New Roman" w:cs="Times New Roman"/>
          <w:sz w:val="24"/>
          <w:szCs w:val="24"/>
        </w:rPr>
        <w:t xml:space="preserve"> ): подскоки ногу вперед, в сторону, назад. Подскоки с ноги на ногу. Варианты выполнения базовых движений с подскоками. Многократное выполнение </w:t>
      </w:r>
      <w:r w:rsidRPr="005A4AAF">
        <w:rPr>
          <w:rFonts w:ascii="Times New Roman" w:eastAsia="Calibri" w:hAnsi="Times New Roman" w:cs="Times New Roman"/>
          <w:sz w:val="24"/>
          <w:szCs w:val="24"/>
        </w:rPr>
        <w:lastRenderedPageBreak/>
        <w:t>подск</w:t>
      </w:r>
      <w:r>
        <w:rPr>
          <w:rFonts w:ascii="Times New Roman" w:eastAsia="Calibri" w:hAnsi="Times New Roman" w:cs="Times New Roman"/>
          <w:sz w:val="24"/>
          <w:szCs w:val="24"/>
        </w:rPr>
        <w:t>оков ноги врозь - ноги вместе (</w:t>
      </w:r>
      <w:proofErr w:type="spellStart"/>
      <w:r w:rsidRPr="005A4AAF">
        <w:rPr>
          <w:rFonts w:ascii="Times New Roman" w:eastAsia="Calibri" w:hAnsi="Times New Roman" w:cs="Times New Roman"/>
          <w:sz w:val="24"/>
          <w:szCs w:val="24"/>
        </w:rPr>
        <w:t>Jumping</w:t>
      </w:r>
      <w:proofErr w:type="spellEnd"/>
      <w:r w:rsidRPr="005A4AAF">
        <w:rPr>
          <w:rFonts w:ascii="Times New Roman" w:eastAsia="Calibri" w:hAnsi="Times New Roman" w:cs="Times New Roman"/>
          <w:sz w:val="24"/>
          <w:szCs w:val="24"/>
        </w:rPr>
        <w:t xml:space="preserve"> </w:t>
      </w:r>
      <w:proofErr w:type="spellStart"/>
      <w:r w:rsidRPr="005A4AAF">
        <w:rPr>
          <w:rFonts w:ascii="Times New Roman" w:eastAsia="Calibri" w:hAnsi="Times New Roman" w:cs="Times New Roman"/>
          <w:sz w:val="24"/>
          <w:szCs w:val="24"/>
        </w:rPr>
        <w:t>djek</w:t>
      </w:r>
      <w:proofErr w:type="spellEnd"/>
      <w:r w:rsidRPr="005A4AAF">
        <w:rPr>
          <w:rFonts w:ascii="Times New Roman" w:eastAsia="Calibri" w:hAnsi="Times New Roman" w:cs="Times New Roman"/>
          <w:sz w:val="24"/>
          <w:szCs w:val="24"/>
        </w:rPr>
        <w:t>). Соединение подскоков ноги врозь - ноги вместе с различными положениями рук. Выполнение связок их разновидностей бега, подскоков, подъема колена и подскоков ноги врозь - ноги вместе.</w:t>
      </w:r>
    </w:p>
    <w:p w14:paraId="485A26BF" w14:textId="77777777" w:rsidR="008A5F68" w:rsidRPr="005A4AAF" w:rsidRDefault="008A5F68" w:rsidP="008A5F68">
      <w:pPr>
        <w:rPr>
          <w:rFonts w:ascii="Times New Roman" w:eastAsia="Calibri" w:hAnsi="Times New Roman" w:cs="Times New Roman"/>
          <w:sz w:val="24"/>
          <w:szCs w:val="24"/>
        </w:rPr>
      </w:pPr>
      <w:r w:rsidRPr="005A4AAF">
        <w:rPr>
          <w:rFonts w:ascii="Times New Roman" w:eastAsia="Calibri" w:hAnsi="Times New Roman" w:cs="Times New Roman"/>
          <w:sz w:val="24"/>
          <w:szCs w:val="24"/>
        </w:rPr>
        <w:t xml:space="preserve"> </w:t>
      </w:r>
      <w:r w:rsidRPr="005A4AAF">
        <w:rPr>
          <w:rFonts w:ascii="Times New Roman" w:eastAsia="Calibri" w:hAnsi="Times New Roman" w:cs="Times New Roman"/>
          <w:b/>
          <w:sz w:val="24"/>
          <w:szCs w:val="24"/>
          <w:u w:val="single"/>
        </w:rPr>
        <w:t xml:space="preserve">Мах </w:t>
      </w:r>
      <w:proofErr w:type="gramStart"/>
      <w:r w:rsidRPr="005A4AAF">
        <w:rPr>
          <w:rFonts w:ascii="Times New Roman" w:eastAsia="Calibri" w:hAnsi="Times New Roman" w:cs="Times New Roman"/>
          <w:sz w:val="24"/>
          <w:szCs w:val="24"/>
        </w:rPr>
        <w:t xml:space="preserve">( </w:t>
      </w:r>
      <w:proofErr w:type="spellStart"/>
      <w:r w:rsidRPr="005A4AAF">
        <w:rPr>
          <w:rFonts w:ascii="Times New Roman" w:eastAsia="Calibri" w:hAnsi="Times New Roman" w:cs="Times New Roman"/>
          <w:sz w:val="24"/>
          <w:szCs w:val="24"/>
        </w:rPr>
        <w:t>kick</w:t>
      </w:r>
      <w:proofErr w:type="spellEnd"/>
      <w:proofErr w:type="gramEnd"/>
      <w:r w:rsidRPr="005A4AAF">
        <w:rPr>
          <w:rFonts w:ascii="Times New Roman" w:eastAsia="Calibri" w:hAnsi="Times New Roman" w:cs="Times New Roman"/>
          <w:sz w:val="24"/>
          <w:szCs w:val="24"/>
        </w:rPr>
        <w:t xml:space="preserve"> ). Махи вперед. Махи в стороны. Махи вперед и в сторону с подскоками. Соединения из махов и подъемов колена с движениями рук. Соединения и связки из разновидностей бега, подскоков, выпадов, подъема колена и махов с движениями рук.</w:t>
      </w:r>
    </w:p>
    <w:p w14:paraId="458D4BF2" w14:textId="77777777" w:rsidR="008A5F68" w:rsidRPr="005A4AAF" w:rsidRDefault="008A5F68" w:rsidP="008A5F68">
      <w:pPr>
        <w:rPr>
          <w:rFonts w:ascii="Times New Roman" w:eastAsia="Calibri" w:hAnsi="Times New Roman" w:cs="Times New Roman"/>
          <w:sz w:val="24"/>
          <w:szCs w:val="24"/>
        </w:rPr>
      </w:pPr>
      <w:r w:rsidRPr="005A4AAF">
        <w:rPr>
          <w:rFonts w:ascii="Times New Roman" w:eastAsia="Calibri" w:hAnsi="Times New Roman" w:cs="Times New Roman"/>
          <w:sz w:val="24"/>
          <w:szCs w:val="24"/>
        </w:rPr>
        <w:t xml:space="preserve"> Закончить аэробную часть Маршем  выполняя упражнения стоя на месте на месте (поднимаем и опускаем руки, восстанавливаем дыхание.</w:t>
      </w:r>
    </w:p>
    <w:p w14:paraId="58A76598" w14:textId="77777777" w:rsidR="008A5F68" w:rsidRPr="005A4AAF" w:rsidRDefault="008A5F68" w:rsidP="008A5F68">
      <w:pPr>
        <w:rPr>
          <w:rFonts w:ascii="Times New Roman" w:eastAsia="Calibri" w:hAnsi="Times New Roman" w:cs="Times New Roman"/>
          <w:sz w:val="24"/>
          <w:szCs w:val="24"/>
        </w:rPr>
      </w:pPr>
      <w:r w:rsidRPr="005A4AAF">
        <w:rPr>
          <w:rFonts w:ascii="Times New Roman" w:eastAsia="Calibri" w:hAnsi="Times New Roman" w:cs="Times New Roman"/>
          <w:b/>
          <w:sz w:val="24"/>
          <w:szCs w:val="24"/>
        </w:rPr>
        <w:t xml:space="preserve">                                            Упражнения на развития гибкости.</w:t>
      </w:r>
    </w:p>
    <w:p w14:paraId="28F15A87" w14:textId="77777777" w:rsidR="008A5F68" w:rsidRPr="005A4AAF" w:rsidRDefault="008A5F68" w:rsidP="008A5F68">
      <w:pPr>
        <w:rPr>
          <w:rFonts w:ascii="Times New Roman" w:eastAsia="Calibri" w:hAnsi="Times New Roman" w:cs="Times New Roman"/>
          <w:b/>
          <w:sz w:val="24"/>
          <w:szCs w:val="24"/>
        </w:rPr>
      </w:pPr>
      <w:r w:rsidRPr="005A4AAF">
        <w:rPr>
          <w:rFonts w:ascii="Times New Roman" w:eastAsia="Calibri" w:hAnsi="Times New Roman" w:cs="Times New Roman"/>
          <w:b/>
          <w:sz w:val="24"/>
          <w:szCs w:val="24"/>
        </w:rPr>
        <w:t xml:space="preserve">« </w:t>
      </w:r>
      <w:proofErr w:type="spellStart"/>
      <w:r w:rsidRPr="005A4AAF">
        <w:rPr>
          <w:rFonts w:ascii="Times New Roman" w:eastAsia="Calibri" w:hAnsi="Times New Roman" w:cs="Times New Roman"/>
          <w:b/>
          <w:sz w:val="24"/>
          <w:szCs w:val="24"/>
        </w:rPr>
        <w:t>Стрейчинг</w:t>
      </w:r>
      <w:proofErr w:type="spellEnd"/>
      <w:r w:rsidRPr="005A4AAF">
        <w:rPr>
          <w:rFonts w:ascii="Times New Roman" w:eastAsia="Calibri" w:hAnsi="Times New Roman" w:cs="Times New Roman"/>
          <w:b/>
          <w:sz w:val="24"/>
          <w:szCs w:val="24"/>
        </w:rPr>
        <w:t xml:space="preserve"> »  </w:t>
      </w:r>
      <w:r w:rsidRPr="005A4AAF">
        <w:rPr>
          <w:rFonts w:ascii="Times New Roman" w:eastAsia="Calibri" w:hAnsi="Times New Roman" w:cs="Times New Roman"/>
          <w:sz w:val="24"/>
          <w:szCs w:val="24"/>
        </w:rPr>
        <w:t>растягивание мышц передней, задней и внутренней поверхностей бедра, голеней, мышц груди, рук, плечевого пояса</w:t>
      </w:r>
    </w:p>
    <w:p w14:paraId="4E2AAC82" w14:textId="77777777" w:rsidR="008A5F68" w:rsidRPr="005A4AAF" w:rsidRDefault="008A5F68" w:rsidP="008A5F68">
      <w:pPr>
        <w:rPr>
          <w:rFonts w:ascii="Times New Roman" w:eastAsia="Calibri" w:hAnsi="Times New Roman" w:cs="Times New Roman"/>
          <w:sz w:val="24"/>
          <w:szCs w:val="24"/>
        </w:rPr>
      </w:pPr>
      <w:r w:rsidRPr="005A4AAF">
        <w:rPr>
          <w:rFonts w:ascii="Times New Roman" w:eastAsia="Calibri" w:hAnsi="Times New Roman" w:cs="Times New Roman"/>
          <w:b/>
          <w:sz w:val="24"/>
          <w:szCs w:val="24"/>
        </w:rPr>
        <w:t>1</w:t>
      </w:r>
      <w:r w:rsidR="004A7D83">
        <w:rPr>
          <w:rFonts w:ascii="Times New Roman" w:eastAsia="Calibri" w:hAnsi="Times New Roman" w:cs="Times New Roman"/>
          <w:b/>
          <w:sz w:val="24"/>
          <w:szCs w:val="24"/>
        </w:rPr>
        <w:t xml:space="preserve"> </w:t>
      </w:r>
      <w:r w:rsidRPr="005A4AAF">
        <w:rPr>
          <w:rFonts w:ascii="Times New Roman" w:eastAsia="Calibri" w:hAnsi="Times New Roman" w:cs="Times New Roman"/>
          <w:sz w:val="24"/>
          <w:szCs w:val="24"/>
        </w:rPr>
        <w:t>Наклоны вперёд, назад, в сторону (вправо, влево) с максимальным напряжении</w:t>
      </w:r>
      <w:r>
        <w:rPr>
          <w:rFonts w:ascii="Times New Roman" w:eastAsia="Calibri" w:hAnsi="Times New Roman" w:cs="Times New Roman"/>
          <w:sz w:val="24"/>
          <w:szCs w:val="24"/>
        </w:rPr>
        <w:t xml:space="preserve"> </w:t>
      </w:r>
      <w:r w:rsidRPr="005A4AAF">
        <w:rPr>
          <w:rFonts w:ascii="Times New Roman" w:eastAsia="Calibri" w:hAnsi="Times New Roman" w:cs="Times New Roman"/>
          <w:sz w:val="24"/>
          <w:szCs w:val="24"/>
        </w:rPr>
        <w:t xml:space="preserve">(из различных положений – сидя, стоя, без опоры и с опоры). </w:t>
      </w:r>
    </w:p>
    <w:p w14:paraId="5628CB4C" w14:textId="77777777" w:rsidR="008A5F68" w:rsidRPr="005A4AAF" w:rsidRDefault="008A5F68" w:rsidP="008A5F68">
      <w:pPr>
        <w:rPr>
          <w:rFonts w:ascii="Times New Roman" w:eastAsia="Calibri" w:hAnsi="Times New Roman" w:cs="Times New Roman"/>
          <w:sz w:val="24"/>
          <w:szCs w:val="24"/>
        </w:rPr>
      </w:pPr>
      <w:r w:rsidRPr="005A4AAF">
        <w:rPr>
          <w:rFonts w:ascii="Times New Roman" w:eastAsia="Calibri" w:hAnsi="Times New Roman" w:cs="Times New Roman"/>
          <w:b/>
          <w:sz w:val="24"/>
          <w:szCs w:val="24"/>
        </w:rPr>
        <w:t xml:space="preserve">2 </w:t>
      </w:r>
      <w:r w:rsidRPr="005A4AAF">
        <w:rPr>
          <w:rFonts w:ascii="Times New Roman" w:eastAsia="Calibri" w:hAnsi="Times New Roman" w:cs="Times New Roman"/>
          <w:sz w:val="24"/>
          <w:szCs w:val="24"/>
        </w:rPr>
        <w:t>Сед с глубоким наклоном, голова опущена</w:t>
      </w:r>
      <w:r w:rsidR="00B910CC">
        <w:rPr>
          <w:rFonts w:ascii="Times New Roman" w:eastAsia="Calibri" w:hAnsi="Times New Roman" w:cs="Times New Roman"/>
          <w:sz w:val="24"/>
          <w:szCs w:val="24"/>
        </w:rPr>
        <w:t xml:space="preserve"> </w:t>
      </w:r>
      <w:proofErr w:type="gramStart"/>
      <w:r w:rsidRPr="005A4AAF">
        <w:rPr>
          <w:rFonts w:ascii="Times New Roman" w:eastAsia="Calibri" w:hAnsi="Times New Roman" w:cs="Times New Roman"/>
          <w:sz w:val="24"/>
          <w:szCs w:val="24"/>
        </w:rPr>
        <w:t>( держать</w:t>
      </w:r>
      <w:proofErr w:type="gramEnd"/>
      <w:r w:rsidRPr="005A4AAF">
        <w:rPr>
          <w:rFonts w:ascii="Times New Roman" w:eastAsia="Calibri" w:hAnsi="Times New Roman" w:cs="Times New Roman"/>
          <w:sz w:val="24"/>
          <w:szCs w:val="24"/>
        </w:rPr>
        <w:t xml:space="preserve"> 20-40 с).</w:t>
      </w:r>
    </w:p>
    <w:p w14:paraId="760BF4CE" w14:textId="77777777" w:rsidR="004A7D83" w:rsidRDefault="008A5F68" w:rsidP="008A5F6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4A7D83">
        <w:rPr>
          <w:rFonts w:ascii="Times New Roman" w:eastAsia="Times New Roman" w:hAnsi="Times New Roman" w:cs="Times New Roman"/>
          <w:b/>
          <w:bCs/>
          <w:sz w:val="24"/>
          <w:szCs w:val="24"/>
          <w:lang w:eastAsia="ru-RU"/>
        </w:rPr>
        <w:t xml:space="preserve">                </w:t>
      </w:r>
      <w:r w:rsidRPr="00E16E7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Ходы, проходки, </w:t>
      </w:r>
      <w:r w:rsidR="00B910CC">
        <w:rPr>
          <w:rFonts w:ascii="Times New Roman" w:eastAsia="Times New Roman" w:hAnsi="Times New Roman" w:cs="Times New Roman"/>
          <w:b/>
          <w:bCs/>
          <w:sz w:val="24"/>
          <w:szCs w:val="24"/>
          <w:lang w:eastAsia="ru-RU"/>
        </w:rPr>
        <w:t>прыжки, партерная</w:t>
      </w:r>
      <w:r w:rsidR="004A7D83">
        <w:rPr>
          <w:rFonts w:ascii="Times New Roman" w:eastAsia="Times New Roman" w:hAnsi="Times New Roman" w:cs="Times New Roman"/>
          <w:b/>
          <w:bCs/>
          <w:sz w:val="24"/>
          <w:szCs w:val="24"/>
          <w:lang w:eastAsia="ru-RU"/>
        </w:rPr>
        <w:t xml:space="preserve"> гимнастика.</w:t>
      </w:r>
    </w:p>
    <w:p w14:paraId="43BB66A4" w14:textId="77777777" w:rsidR="004A7D83" w:rsidRDefault="004A7D83" w:rsidP="008A5F68">
      <w:pPr>
        <w:spacing w:after="0" w:line="240" w:lineRule="auto"/>
        <w:rPr>
          <w:rFonts w:ascii="Times New Roman" w:eastAsia="Times New Roman" w:hAnsi="Times New Roman" w:cs="Times New Roman"/>
          <w:b/>
          <w:bCs/>
          <w:sz w:val="24"/>
          <w:szCs w:val="24"/>
          <w:lang w:eastAsia="ru-RU"/>
        </w:rPr>
      </w:pPr>
    </w:p>
    <w:p w14:paraId="075D7953" w14:textId="77777777" w:rsidR="004A7D83" w:rsidRPr="00215A49" w:rsidRDefault="004A7D83" w:rsidP="004A7D8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 класс</w:t>
      </w:r>
      <w:r w:rsidRPr="00215A49">
        <w:rPr>
          <w:rFonts w:ascii="Times New Roman" w:eastAsia="Times New Roman" w:hAnsi="Times New Roman" w:cs="Times New Roman"/>
          <w:b/>
          <w:bCs/>
          <w:sz w:val="24"/>
          <w:szCs w:val="24"/>
          <w:lang w:eastAsia="ru-RU"/>
        </w:rPr>
        <w:t xml:space="preserve"> </w:t>
      </w:r>
    </w:p>
    <w:p w14:paraId="28040D2A" w14:textId="77777777" w:rsidR="004A7D83" w:rsidRDefault="004A7D83" w:rsidP="008A5F68">
      <w:pPr>
        <w:spacing w:after="0" w:line="240" w:lineRule="auto"/>
        <w:rPr>
          <w:rFonts w:ascii="Times New Roman" w:eastAsia="Times New Roman" w:hAnsi="Times New Roman" w:cs="Times New Roman"/>
          <w:b/>
          <w:bCs/>
          <w:sz w:val="24"/>
          <w:szCs w:val="24"/>
          <w:lang w:eastAsia="ru-RU"/>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
        <w:gridCol w:w="7022"/>
        <w:gridCol w:w="1701"/>
      </w:tblGrid>
      <w:tr w:rsidR="004A7D83" w:rsidRPr="00215A49" w14:paraId="781479AE" w14:textId="77777777" w:rsidTr="005205FB">
        <w:tc>
          <w:tcPr>
            <w:tcW w:w="911" w:type="dxa"/>
          </w:tcPr>
          <w:p w14:paraId="3E79DDF3"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c>
          <w:tcPr>
            <w:tcW w:w="7022" w:type="dxa"/>
          </w:tcPr>
          <w:p w14:paraId="64447703"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sz w:val="24"/>
                <w:szCs w:val="24"/>
                <w:lang w:eastAsia="ru-RU"/>
              </w:rPr>
              <w:t>Поклон из 1-ой позиции для мальчиков и для девочек</w:t>
            </w:r>
          </w:p>
        </w:tc>
        <w:tc>
          <w:tcPr>
            <w:tcW w:w="1701" w:type="dxa"/>
          </w:tcPr>
          <w:p w14:paraId="31968FB9"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4A7D83" w:rsidRPr="00215A49" w14:paraId="7B202C7F" w14:textId="77777777" w:rsidTr="005205FB">
        <w:tc>
          <w:tcPr>
            <w:tcW w:w="911" w:type="dxa"/>
          </w:tcPr>
          <w:p w14:paraId="448D015F"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w:t>
            </w:r>
          </w:p>
        </w:tc>
        <w:tc>
          <w:tcPr>
            <w:tcW w:w="7022" w:type="dxa"/>
          </w:tcPr>
          <w:p w14:paraId="707A6869"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sz w:val="24"/>
                <w:szCs w:val="24"/>
                <w:lang w:eastAsia="ru-RU"/>
              </w:rPr>
              <w:t>Шаги с носка (марш)</w:t>
            </w:r>
          </w:p>
        </w:tc>
        <w:tc>
          <w:tcPr>
            <w:tcW w:w="1701" w:type="dxa"/>
          </w:tcPr>
          <w:p w14:paraId="23046840"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4A7D83" w:rsidRPr="00215A49" w14:paraId="75FAA969" w14:textId="77777777" w:rsidTr="005205FB">
        <w:tc>
          <w:tcPr>
            <w:tcW w:w="911" w:type="dxa"/>
          </w:tcPr>
          <w:p w14:paraId="1C580EC2"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3.</w:t>
            </w:r>
          </w:p>
        </w:tc>
        <w:tc>
          <w:tcPr>
            <w:tcW w:w="7022" w:type="dxa"/>
          </w:tcPr>
          <w:p w14:paraId="793ADD73"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Шаги на полу пальцах</w:t>
            </w:r>
          </w:p>
        </w:tc>
        <w:tc>
          <w:tcPr>
            <w:tcW w:w="1701" w:type="dxa"/>
          </w:tcPr>
          <w:p w14:paraId="624E6EB9"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w:t>
            </w:r>
          </w:p>
        </w:tc>
      </w:tr>
      <w:tr w:rsidR="004A7D83" w:rsidRPr="00215A49" w14:paraId="127A48B0" w14:textId="77777777" w:rsidTr="005205FB">
        <w:tc>
          <w:tcPr>
            <w:tcW w:w="911" w:type="dxa"/>
          </w:tcPr>
          <w:p w14:paraId="2C422B2A"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4.</w:t>
            </w:r>
          </w:p>
        </w:tc>
        <w:tc>
          <w:tcPr>
            <w:tcW w:w="7022" w:type="dxa"/>
          </w:tcPr>
          <w:p w14:paraId="017EB437"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Шаги на пятках</w:t>
            </w:r>
          </w:p>
        </w:tc>
        <w:tc>
          <w:tcPr>
            <w:tcW w:w="1701" w:type="dxa"/>
          </w:tcPr>
          <w:p w14:paraId="74D4602B"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w:t>
            </w:r>
          </w:p>
        </w:tc>
      </w:tr>
      <w:tr w:rsidR="004A7D83" w:rsidRPr="00215A49" w14:paraId="2F90AD1D" w14:textId="77777777" w:rsidTr="005205FB">
        <w:tc>
          <w:tcPr>
            <w:tcW w:w="911" w:type="dxa"/>
          </w:tcPr>
          <w:p w14:paraId="784338B6"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5.</w:t>
            </w:r>
          </w:p>
        </w:tc>
        <w:tc>
          <w:tcPr>
            <w:tcW w:w="7022" w:type="dxa"/>
          </w:tcPr>
          <w:p w14:paraId="45E3A7D6"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Шаги на внешней стороне стопы</w:t>
            </w:r>
          </w:p>
        </w:tc>
        <w:tc>
          <w:tcPr>
            <w:tcW w:w="1701" w:type="dxa"/>
          </w:tcPr>
          <w:p w14:paraId="49AA9130"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2861F7AF" w14:textId="77777777" w:rsidTr="005205FB">
        <w:tc>
          <w:tcPr>
            <w:tcW w:w="911" w:type="dxa"/>
          </w:tcPr>
          <w:p w14:paraId="5C4E00BC"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6.</w:t>
            </w:r>
          </w:p>
        </w:tc>
        <w:tc>
          <w:tcPr>
            <w:tcW w:w="7022" w:type="dxa"/>
          </w:tcPr>
          <w:p w14:paraId="377F05E9"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Шаги на внутренней стороне стопы</w:t>
            </w:r>
          </w:p>
        </w:tc>
        <w:tc>
          <w:tcPr>
            <w:tcW w:w="1701" w:type="dxa"/>
          </w:tcPr>
          <w:p w14:paraId="1F129EC7"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6F27D133" w14:textId="77777777" w:rsidTr="005205FB">
        <w:tc>
          <w:tcPr>
            <w:tcW w:w="911" w:type="dxa"/>
          </w:tcPr>
          <w:p w14:paraId="5167C1AD"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7.</w:t>
            </w:r>
          </w:p>
        </w:tc>
        <w:tc>
          <w:tcPr>
            <w:tcW w:w="7022" w:type="dxa"/>
          </w:tcPr>
          <w:p w14:paraId="147DE02B"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Шаги с высоко поднятыми коленями</w:t>
            </w:r>
          </w:p>
        </w:tc>
        <w:tc>
          <w:tcPr>
            <w:tcW w:w="1701" w:type="dxa"/>
          </w:tcPr>
          <w:p w14:paraId="3C0D8EB0"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55046710" w14:textId="77777777" w:rsidTr="005205FB">
        <w:tc>
          <w:tcPr>
            <w:tcW w:w="911" w:type="dxa"/>
          </w:tcPr>
          <w:p w14:paraId="65917481"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8.</w:t>
            </w:r>
          </w:p>
        </w:tc>
        <w:tc>
          <w:tcPr>
            <w:tcW w:w="7022" w:type="dxa"/>
          </w:tcPr>
          <w:p w14:paraId="182F771F"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Мелкий бег на полу пальцах</w:t>
            </w:r>
          </w:p>
        </w:tc>
        <w:tc>
          <w:tcPr>
            <w:tcW w:w="1701" w:type="dxa"/>
          </w:tcPr>
          <w:p w14:paraId="6FF99635"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0FD97719" w14:textId="77777777" w:rsidTr="005205FB">
        <w:tc>
          <w:tcPr>
            <w:tcW w:w="911" w:type="dxa"/>
          </w:tcPr>
          <w:p w14:paraId="24F2BBBD"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9.</w:t>
            </w:r>
          </w:p>
        </w:tc>
        <w:tc>
          <w:tcPr>
            <w:tcW w:w="7022" w:type="dxa"/>
          </w:tcPr>
          <w:p w14:paraId="0F18FCDB"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Бег с высоко поднятыми коленями</w:t>
            </w:r>
          </w:p>
        </w:tc>
        <w:tc>
          <w:tcPr>
            <w:tcW w:w="1701" w:type="dxa"/>
          </w:tcPr>
          <w:p w14:paraId="4CA92411"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30F7B893" w14:textId="77777777" w:rsidTr="005205FB">
        <w:tc>
          <w:tcPr>
            <w:tcW w:w="911" w:type="dxa"/>
          </w:tcPr>
          <w:p w14:paraId="24BAA22C"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10.</w:t>
            </w:r>
          </w:p>
        </w:tc>
        <w:tc>
          <w:tcPr>
            <w:tcW w:w="7022" w:type="dxa"/>
          </w:tcPr>
          <w:p w14:paraId="26EC2C48"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Бег, сгибая ноги назад</w:t>
            </w:r>
          </w:p>
        </w:tc>
        <w:tc>
          <w:tcPr>
            <w:tcW w:w="1701" w:type="dxa"/>
          </w:tcPr>
          <w:p w14:paraId="4D6B85C5"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1600DED4" w14:textId="77777777" w:rsidTr="005205FB">
        <w:tc>
          <w:tcPr>
            <w:tcW w:w="911" w:type="dxa"/>
          </w:tcPr>
          <w:p w14:paraId="2A70A95C"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11.</w:t>
            </w:r>
          </w:p>
        </w:tc>
        <w:tc>
          <w:tcPr>
            <w:tcW w:w="7022" w:type="dxa"/>
          </w:tcPr>
          <w:p w14:paraId="3F1DEC9D"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Боковой галоп (лицом в круг, спиной в круг)</w:t>
            </w:r>
          </w:p>
        </w:tc>
        <w:tc>
          <w:tcPr>
            <w:tcW w:w="1701" w:type="dxa"/>
          </w:tcPr>
          <w:p w14:paraId="7A0B13BB"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025E4DCC" w14:textId="77777777" w:rsidTr="005205FB">
        <w:tc>
          <w:tcPr>
            <w:tcW w:w="911" w:type="dxa"/>
          </w:tcPr>
          <w:p w14:paraId="3A712217"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12.</w:t>
            </w:r>
          </w:p>
        </w:tc>
        <w:tc>
          <w:tcPr>
            <w:tcW w:w="7022" w:type="dxa"/>
          </w:tcPr>
          <w:p w14:paraId="2135933D"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Подскоки</w:t>
            </w:r>
          </w:p>
        </w:tc>
        <w:tc>
          <w:tcPr>
            <w:tcW w:w="1701" w:type="dxa"/>
          </w:tcPr>
          <w:p w14:paraId="1F5E5E8F"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11065439" w14:textId="77777777" w:rsidTr="005205FB">
        <w:tc>
          <w:tcPr>
            <w:tcW w:w="911" w:type="dxa"/>
          </w:tcPr>
          <w:p w14:paraId="76DB4746"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13.</w:t>
            </w:r>
          </w:p>
        </w:tc>
        <w:tc>
          <w:tcPr>
            <w:tcW w:w="7022" w:type="dxa"/>
          </w:tcPr>
          <w:p w14:paraId="554A432A"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sz w:val="24"/>
                <w:szCs w:val="24"/>
                <w:lang w:val="en-US" w:eastAsia="ru-RU"/>
              </w:rPr>
              <w:t>Demi</w:t>
            </w:r>
            <w:r w:rsidRPr="00215A49">
              <w:rPr>
                <w:rFonts w:ascii="Times New Roman" w:eastAsia="Times New Roman" w:hAnsi="Times New Roman" w:cs="Times New Roman"/>
                <w:sz w:val="24"/>
                <w:szCs w:val="24"/>
                <w:lang w:eastAsia="ru-RU"/>
              </w:rPr>
              <w:t xml:space="preserve"> </w:t>
            </w:r>
            <w:r w:rsidRPr="00215A49">
              <w:rPr>
                <w:rFonts w:ascii="Times New Roman" w:eastAsia="Times New Roman" w:hAnsi="Times New Roman" w:cs="Times New Roman"/>
                <w:sz w:val="24"/>
                <w:szCs w:val="24"/>
                <w:lang w:val="en-US" w:eastAsia="ru-RU"/>
              </w:rPr>
              <w:t>plie</w:t>
            </w:r>
            <w:r w:rsidRPr="00215A49">
              <w:rPr>
                <w:rFonts w:ascii="Times New Roman" w:eastAsia="Times New Roman" w:hAnsi="Times New Roman" w:cs="Times New Roman"/>
                <w:sz w:val="24"/>
                <w:szCs w:val="24"/>
                <w:lang w:eastAsia="ru-RU"/>
              </w:rPr>
              <w:t xml:space="preserve"> по 1-ой позиции</w:t>
            </w:r>
          </w:p>
        </w:tc>
        <w:tc>
          <w:tcPr>
            <w:tcW w:w="1701" w:type="dxa"/>
          </w:tcPr>
          <w:p w14:paraId="1CFF810B"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315F73FA" w14:textId="77777777" w:rsidTr="005205FB">
        <w:tc>
          <w:tcPr>
            <w:tcW w:w="911" w:type="dxa"/>
          </w:tcPr>
          <w:p w14:paraId="3AD9BE4A"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14.</w:t>
            </w:r>
          </w:p>
        </w:tc>
        <w:tc>
          <w:tcPr>
            <w:tcW w:w="7022" w:type="dxa"/>
          </w:tcPr>
          <w:p w14:paraId="4E65DD78"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proofErr w:type="spellStart"/>
            <w:r w:rsidRPr="00215A49">
              <w:rPr>
                <w:rFonts w:ascii="Times New Roman" w:eastAsia="Times New Roman" w:hAnsi="Times New Roman" w:cs="Times New Roman"/>
                <w:sz w:val="24"/>
                <w:szCs w:val="24"/>
                <w:lang w:val="en-US" w:eastAsia="ru-RU"/>
              </w:rPr>
              <w:t>Releve</w:t>
            </w:r>
            <w:proofErr w:type="spellEnd"/>
            <w:r w:rsidRPr="00215A49">
              <w:rPr>
                <w:rFonts w:ascii="Times New Roman" w:eastAsia="Times New Roman" w:hAnsi="Times New Roman" w:cs="Times New Roman"/>
                <w:sz w:val="24"/>
                <w:szCs w:val="24"/>
                <w:lang w:eastAsia="ru-RU"/>
              </w:rPr>
              <w:t xml:space="preserve"> из 1-ой позиции</w:t>
            </w:r>
          </w:p>
        </w:tc>
        <w:tc>
          <w:tcPr>
            <w:tcW w:w="1701" w:type="dxa"/>
          </w:tcPr>
          <w:p w14:paraId="34EE3476"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400A7C56" w14:textId="77777777" w:rsidTr="005205FB">
        <w:tc>
          <w:tcPr>
            <w:tcW w:w="911" w:type="dxa"/>
          </w:tcPr>
          <w:p w14:paraId="35F100E2"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15.</w:t>
            </w:r>
          </w:p>
        </w:tc>
        <w:tc>
          <w:tcPr>
            <w:tcW w:w="7022" w:type="dxa"/>
          </w:tcPr>
          <w:p w14:paraId="79BBA761"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sz w:val="24"/>
                <w:szCs w:val="24"/>
                <w:lang w:eastAsia="ru-RU"/>
              </w:rPr>
              <w:t xml:space="preserve">Сочетание </w:t>
            </w:r>
            <w:r w:rsidRPr="00215A49">
              <w:rPr>
                <w:rFonts w:ascii="Times New Roman" w:eastAsia="Times New Roman" w:hAnsi="Times New Roman" w:cs="Times New Roman"/>
                <w:sz w:val="24"/>
                <w:szCs w:val="24"/>
                <w:lang w:val="en-US" w:eastAsia="ru-RU"/>
              </w:rPr>
              <w:t>Demi</w:t>
            </w:r>
            <w:r w:rsidRPr="00215A49">
              <w:rPr>
                <w:rFonts w:ascii="Times New Roman" w:eastAsia="Times New Roman" w:hAnsi="Times New Roman" w:cs="Times New Roman"/>
                <w:sz w:val="24"/>
                <w:szCs w:val="24"/>
                <w:lang w:eastAsia="ru-RU"/>
              </w:rPr>
              <w:t xml:space="preserve"> </w:t>
            </w:r>
            <w:r w:rsidRPr="00215A49">
              <w:rPr>
                <w:rFonts w:ascii="Times New Roman" w:eastAsia="Times New Roman" w:hAnsi="Times New Roman" w:cs="Times New Roman"/>
                <w:sz w:val="24"/>
                <w:szCs w:val="24"/>
                <w:lang w:val="en-US" w:eastAsia="ru-RU"/>
              </w:rPr>
              <w:t>plie</w:t>
            </w:r>
            <w:r w:rsidRPr="00215A49">
              <w:rPr>
                <w:rFonts w:ascii="Times New Roman" w:eastAsia="Times New Roman" w:hAnsi="Times New Roman" w:cs="Times New Roman"/>
                <w:sz w:val="24"/>
                <w:szCs w:val="24"/>
                <w:lang w:eastAsia="ru-RU"/>
              </w:rPr>
              <w:t xml:space="preserve"> и </w:t>
            </w:r>
            <w:proofErr w:type="spellStart"/>
            <w:r w:rsidRPr="00215A49">
              <w:rPr>
                <w:rFonts w:ascii="Times New Roman" w:eastAsia="Times New Roman" w:hAnsi="Times New Roman" w:cs="Times New Roman"/>
                <w:sz w:val="24"/>
                <w:szCs w:val="24"/>
                <w:lang w:val="en-US" w:eastAsia="ru-RU"/>
              </w:rPr>
              <w:t>Releve</w:t>
            </w:r>
            <w:proofErr w:type="spellEnd"/>
            <w:r w:rsidRPr="00215A49">
              <w:rPr>
                <w:rFonts w:ascii="Times New Roman" w:eastAsia="Times New Roman" w:hAnsi="Times New Roman" w:cs="Times New Roman"/>
                <w:sz w:val="24"/>
                <w:szCs w:val="24"/>
                <w:lang w:eastAsia="ru-RU"/>
              </w:rPr>
              <w:t xml:space="preserve"> из 1-ой позиции</w:t>
            </w:r>
          </w:p>
        </w:tc>
        <w:tc>
          <w:tcPr>
            <w:tcW w:w="1701" w:type="dxa"/>
          </w:tcPr>
          <w:p w14:paraId="2F1126CE"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768AA3E2" w14:textId="77777777" w:rsidTr="005205FB">
        <w:tc>
          <w:tcPr>
            <w:tcW w:w="911" w:type="dxa"/>
          </w:tcPr>
          <w:p w14:paraId="6D50BE5D"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16.</w:t>
            </w:r>
          </w:p>
        </w:tc>
        <w:tc>
          <w:tcPr>
            <w:tcW w:w="7022" w:type="dxa"/>
          </w:tcPr>
          <w:p w14:paraId="4DA3EECB"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Наклоны корпуса вперед, параллельно полу по 1-й позиции</w:t>
            </w:r>
          </w:p>
        </w:tc>
        <w:tc>
          <w:tcPr>
            <w:tcW w:w="1701" w:type="dxa"/>
          </w:tcPr>
          <w:p w14:paraId="250CC913"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70093BEB" w14:textId="77777777" w:rsidTr="005205FB">
        <w:tc>
          <w:tcPr>
            <w:tcW w:w="911" w:type="dxa"/>
          </w:tcPr>
          <w:p w14:paraId="3FBE07F8"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17.</w:t>
            </w:r>
          </w:p>
        </w:tc>
        <w:tc>
          <w:tcPr>
            <w:tcW w:w="7022" w:type="dxa"/>
          </w:tcPr>
          <w:p w14:paraId="78447A19"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Наклоны корпуса вперед, доставая пальцами рук до пола по 1-й позиции</w:t>
            </w:r>
          </w:p>
        </w:tc>
        <w:tc>
          <w:tcPr>
            <w:tcW w:w="1701" w:type="dxa"/>
          </w:tcPr>
          <w:p w14:paraId="760D1C72" w14:textId="77777777" w:rsidR="004A7D83" w:rsidRPr="00215A49" w:rsidRDefault="004A7D83" w:rsidP="005205FB">
            <w:pPr>
              <w:spacing w:after="0" w:line="240" w:lineRule="auto"/>
              <w:jc w:val="center"/>
              <w:rPr>
                <w:rFonts w:ascii="Times New Roman" w:eastAsia="Times New Roman" w:hAnsi="Times New Roman" w:cs="Times New Roman"/>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1DDC3CE4" w14:textId="77777777" w:rsidTr="005205FB">
        <w:tc>
          <w:tcPr>
            <w:tcW w:w="911" w:type="dxa"/>
          </w:tcPr>
          <w:p w14:paraId="2D4CA5FA"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18.</w:t>
            </w:r>
          </w:p>
        </w:tc>
        <w:tc>
          <w:tcPr>
            <w:tcW w:w="7022" w:type="dxa"/>
          </w:tcPr>
          <w:p w14:paraId="7088282E"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Вытягивание и сокращение стоп в невыворотной позиции (одновременное и поочередное)</w:t>
            </w:r>
          </w:p>
        </w:tc>
        <w:tc>
          <w:tcPr>
            <w:tcW w:w="1701" w:type="dxa"/>
          </w:tcPr>
          <w:p w14:paraId="327A6E0A"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3CFA3BF9" w14:textId="77777777" w:rsidTr="005205FB">
        <w:tc>
          <w:tcPr>
            <w:tcW w:w="911" w:type="dxa"/>
          </w:tcPr>
          <w:p w14:paraId="2518C6B4"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19.</w:t>
            </w:r>
          </w:p>
        </w:tc>
        <w:tc>
          <w:tcPr>
            <w:tcW w:w="7022" w:type="dxa"/>
          </w:tcPr>
          <w:p w14:paraId="428BB2FE"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Сгибание колена одной ноги (колено направлено вверх, пальцы ноги вытянуты и касаются пола, правая и левая нога работают поочередно)</w:t>
            </w:r>
          </w:p>
        </w:tc>
        <w:tc>
          <w:tcPr>
            <w:tcW w:w="1701" w:type="dxa"/>
          </w:tcPr>
          <w:p w14:paraId="045E9EAE"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46B939A9" w14:textId="77777777" w:rsidTr="005205FB">
        <w:tc>
          <w:tcPr>
            <w:tcW w:w="911" w:type="dxa"/>
          </w:tcPr>
          <w:p w14:paraId="66DB933A"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20.</w:t>
            </w:r>
          </w:p>
        </w:tc>
        <w:tc>
          <w:tcPr>
            <w:tcW w:w="7022" w:type="dxa"/>
          </w:tcPr>
          <w:p w14:paraId="10ABF4C3"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Подъём одной ноги вверх от пола с втянутыми пальцами (правая и левая нога работают поочередно)</w:t>
            </w:r>
          </w:p>
        </w:tc>
        <w:tc>
          <w:tcPr>
            <w:tcW w:w="1701" w:type="dxa"/>
          </w:tcPr>
          <w:p w14:paraId="2FD98467"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204C7DDF" w14:textId="77777777" w:rsidTr="005205FB">
        <w:tc>
          <w:tcPr>
            <w:tcW w:w="911" w:type="dxa"/>
          </w:tcPr>
          <w:p w14:paraId="4AE5E4DB"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21.</w:t>
            </w:r>
          </w:p>
        </w:tc>
        <w:tc>
          <w:tcPr>
            <w:tcW w:w="7022" w:type="dxa"/>
          </w:tcPr>
          <w:p w14:paraId="708984F1"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 xml:space="preserve">Наклоны корпуса вперед к вытянутым ногам с руками </w:t>
            </w:r>
            <w:r w:rsidRPr="00215A49">
              <w:rPr>
                <w:rFonts w:ascii="Times New Roman" w:eastAsia="Times New Roman" w:hAnsi="Times New Roman" w:cs="Times New Roman"/>
                <w:bCs/>
                <w:sz w:val="24"/>
                <w:szCs w:val="24"/>
                <w:lang w:eastAsia="ru-RU"/>
              </w:rPr>
              <w:lastRenderedPageBreak/>
              <w:t>вытянутыми вперед</w:t>
            </w:r>
          </w:p>
        </w:tc>
        <w:tc>
          <w:tcPr>
            <w:tcW w:w="1701" w:type="dxa"/>
          </w:tcPr>
          <w:p w14:paraId="66BDF428"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lastRenderedPageBreak/>
              <w:t>1</w:t>
            </w:r>
          </w:p>
        </w:tc>
      </w:tr>
      <w:tr w:rsidR="004A7D83" w:rsidRPr="00215A49" w14:paraId="6CC0E4A2" w14:textId="77777777" w:rsidTr="005205FB">
        <w:tc>
          <w:tcPr>
            <w:tcW w:w="911" w:type="dxa"/>
          </w:tcPr>
          <w:p w14:paraId="31859799"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22.</w:t>
            </w:r>
          </w:p>
        </w:tc>
        <w:tc>
          <w:tcPr>
            <w:tcW w:w="7022" w:type="dxa"/>
          </w:tcPr>
          <w:p w14:paraId="6D159C46"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«Лягушка»</w:t>
            </w:r>
          </w:p>
        </w:tc>
        <w:tc>
          <w:tcPr>
            <w:tcW w:w="1701" w:type="dxa"/>
          </w:tcPr>
          <w:p w14:paraId="71192582"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5DF0D238" w14:textId="77777777" w:rsidTr="005205FB">
        <w:tc>
          <w:tcPr>
            <w:tcW w:w="911" w:type="dxa"/>
          </w:tcPr>
          <w:p w14:paraId="3F101728"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23.</w:t>
            </w:r>
          </w:p>
        </w:tc>
        <w:tc>
          <w:tcPr>
            <w:tcW w:w="7022" w:type="dxa"/>
          </w:tcPr>
          <w:p w14:paraId="6755408E"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Сидя на полу, наклоны корпуса вправо и влево, опуская правый бок на правую ногу, левый бок на левую ногу</w:t>
            </w:r>
          </w:p>
        </w:tc>
        <w:tc>
          <w:tcPr>
            <w:tcW w:w="1701" w:type="dxa"/>
          </w:tcPr>
          <w:p w14:paraId="4C9A7E6C"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7F843793" w14:textId="77777777" w:rsidTr="005205FB">
        <w:tc>
          <w:tcPr>
            <w:tcW w:w="911" w:type="dxa"/>
          </w:tcPr>
          <w:p w14:paraId="7ABD9824"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24.</w:t>
            </w:r>
          </w:p>
        </w:tc>
        <w:tc>
          <w:tcPr>
            <w:tcW w:w="7022" w:type="dxa"/>
          </w:tcPr>
          <w:p w14:paraId="56828933"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Наклоны корпуса вперед к правой и левой ноге поочередно (ноги раскрыты в стороны)</w:t>
            </w:r>
          </w:p>
        </w:tc>
        <w:tc>
          <w:tcPr>
            <w:tcW w:w="1701" w:type="dxa"/>
          </w:tcPr>
          <w:p w14:paraId="68D6478F"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31BA67AE" w14:textId="77777777" w:rsidTr="005205FB">
        <w:tc>
          <w:tcPr>
            <w:tcW w:w="911" w:type="dxa"/>
          </w:tcPr>
          <w:p w14:paraId="0E55018F"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25.</w:t>
            </w:r>
          </w:p>
        </w:tc>
        <w:tc>
          <w:tcPr>
            <w:tcW w:w="7022" w:type="dxa"/>
          </w:tcPr>
          <w:p w14:paraId="6E2987DD"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Наклоны корпуса вперед к полу (ноги раскрыты в стороны)</w:t>
            </w:r>
          </w:p>
        </w:tc>
        <w:tc>
          <w:tcPr>
            <w:tcW w:w="1701" w:type="dxa"/>
          </w:tcPr>
          <w:p w14:paraId="4A4E1CF9"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4370845A" w14:textId="77777777" w:rsidTr="005205FB">
        <w:tc>
          <w:tcPr>
            <w:tcW w:w="911" w:type="dxa"/>
          </w:tcPr>
          <w:p w14:paraId="57285547"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26.</w:t>
            </w:r>
          </w:p>
        </w:tc>
        <w:tc>
          <w:tcPr>
            <w:tcW w:w="7022" w:type="dxa"/>
          </w:tcPr>
          <w:p w14:paraId="415C612E"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Наклоны корпуса вправо и влево с руками, сцепленными за головой ближе к шее. Доставая локтями до пола за ногами, раскрытыми в стороны</w:t>
            </w:r>
          </w:p>
        </w:tc>
        <w:tc>
          <w:tcPr>
            <w:tcW w:w="1701" w:type="dxa"/>
          </w:tcPr>
          <w:p w14:paraId="1008FA21"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35A76B52" w14:textId="77777777" w:rsidTr="005205FB">
        <w:tc>
          <w:tcPr>
            <w:tcW w:w="911" w:type="dxa"/>
          </w:tcPr>
          <w:p w14:paraId="4E924BA8"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27.</w:t>
            </w:r>
          </w:p>
        </w:tc>
        <w:tc>
          <w:tcPr>
            <w:tcW w:w="7022" w:type="dxa"/>
          </w:tcPr>
          <w:p w14:paraId="5D6D5980"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Поочередный подъем левой и правой ноги вверх, затем подъем обеих ног вместе вверх</w:t>
            </w:r>
          </w:p>
        </w:tc>
        <w:tc>
          <w:tcPr>
            <w:tcW w:w="1701" w:type="dxa"/>
          </w:tcPr>
          <w:p w14:paraId="470F6BCD"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0C5E935D" w14:textId="77777777" w:rsidTr="005205FB">
        <w:tc>
          <w:tcPr>
            <w:tcW w:w="911" w:type="dxa"/>
          </w:tcPr>
          <w:p w14:paraId="72CCE614"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28.</w:t>
            </w:r>
          </w:p>
        </w:tc>
        <w:tc>
          <w:tcPr>
            <w:tcW w:w="7022" w:type="dxa"/>
          </w:tcPr>
          <w:p w14:paraId="39A37D6F"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Подъем корпуса с пола, наклон корпуса вперед к ногам, подъем корпуса от ног и опускание корпуса на пол в исходное положение</w:t>
            </w:r>
          </w:p>
        </w:tc>
        <w:tc>
          <w:tcPr>
            <w:tcW w:w="1701" w:type="dxa"/>
          </w:tcPr>
          <w:p w14:paraId="500FE204"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3422FAD1" w14:textId="77777777" w:rsidTr="005205FB">
        <w:tc>
          <w:tcPr>
            <w:tcW w:w="911" w:type="dxa"/>
          </w:tcPr>
          <w:p w14:paraId="23481D72"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29.</w:t>
            </w:r>
          </w:p>
        </w:tc>
        <w:tc>
          <w:tcPr>
            <w:tcW w:w="7022" w:type="dxa"/>
          </w:tcPr>
          <w:p w14:paraId="209E5CE8"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Подъем ног от пола наверх, перекидывание ног через</w:t>
            </w:r>
            <w:r>
              <w:rPr>
                <w:rFonts w:ascii="Times New Roman" w:eastAsia="Times New Roman" w:hAnsi="Times New Roman" w:cs="Times New Roman"/>
                <w:bCs/>
                <w:sz w:val="24"/>
                <w:szCs w:val="24"/>
                <w:lang w:eastAsia="ru-RU"/>
              </w:rPr>
              <w:t xml:space="preserve"> голову (достать пальцами ног до</w:t>
            </w:r>
            <w:r w:rsidRPr="00215A49">
              <w:rPr>
                <w:rFonts w:ascii="Times New Roman" w:eastAsia="Times New Roman" w:hAnsi="Times New Roman" w:cs="Times New Roman"/>
                <w:bCs/>
                <w:sz w:val="24"/>
                <w:szCs w:val="24"/>
                <w:lang w:eastAsia="ru-RU"/>
              </w:rPr>
              <w:t xml:space="preserve"> пола) возвращение ног в положение 90</w:t>
            </w:r>
            <w:r w:rsidRPr="00215A49">
              <w:rPr>
                <w:rFonts w:ascii="Times New Roman" w:eastAsia="Times New Roman" w:hAnsi="Times New Roman" w:cs="Times New Roman"/>
                <w:bCs/>
                <w:kern w:val="28"/>
                <w:sz w:val="24"/>
                <w:szCs w:val="24"/>
                <w:vertAlign w:val="superscript"/>
                <w:lang w:eastAsia="ru-RU"/>
              </w:rPr>
              <w:t>о</w:t>
            </w:r>
            <w:r w:rsidRPr="00215A49">
              <w:rPr>
                <w:rFonts w:ascii="Times New Roman" w:eastAsia="Times New Roman" w:hAnsi="Times New Roman" w:cs="Times New Roman"/>
                <w:bCs/>
                <w:sz w:val="24"/>
                <w:szCs w:val="24"/>
                <w:lang w:eastAsia="ru-RU"/>
              </w:rPr>
              <w:t xml:space="preserve"> относительно пола и возвращение в исходное положение</w:t>
            </w:r>
          </w:p>
        </w:tc>
        <w:tc>
          <w:tcPr>
            <w:tcW w:w="1701" w:type="dxa"/>
          </w:tcPr>
          <w:p w14:paraId="765EF67C"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66309E37" w14:textId="77777777" w:rsidTr="005205FB">
        <w:tc>
          <w:tcPr>
            <w:tcW w:w="911" w:type="dxa"/>
          </w:tcPr>
          <w:p w14:paraId="3CFD02DC"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30.</w:t>
            </w:r>
          </w:p>
        </w:tc>
        <w:tc>
          <w:tcPr>
            <w:tcW w:w="7022" w:type="dxa"/>
          </w:tcPr>
          <w:p w14:paraId="51639114"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«Лодочка»</w:t>
            </w:r>
          </w:p>
        </w:tc>
        <w:tc>
          <w:tcPr>
            <w:tcW w:w="1701" w:type="dxa"/>
          </w:tcPr>
          <w:p w14:paraId="73C1A054"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23302900" w14:textId="77777777" w:rsidTr="005205FB">
        <w:tc>
          <w:tcPr>
            <w:tcW w:w="911" w:type="dxa"/>
          </w:tcPr>
          <w:p w14:paraId="72328CCD"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31.</w:t>
            </w:r>
          </w:p>
        </w:tc>
        <w:tc>
          <w:tcPr>
            <w:tcW w:w="7022" w:type="dxa"/>
          </w:tcPr>
          <w:p w14:paraId="18509919"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«Колечко»</w:t>
            </w:r>
          </w:p>
        </w:tc>
        <w:tc>
          <w:tcPr>
            <w:tcW w:w="1701" w:type="dxa"/>
          </w:tcPr>
          <w:p w14:paraId="670E1B09"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0CF3EC12" w14:textId="77777777" w:rsidTr="005205FB">
        <w:tc>
          <w:tcPr>
            <w:tcW w:w="911" w:type="dxa"/>
          </w:tcPr>
          <w:p w14:paraId="09A19ABA"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32.</w:t>
            </w:r>
          </w:p>
        </w:tc>
        <w:tc>
          <w:tcPr>
            <w:tcW w:w="7022" w:type="dxa"/>
          </w:tcPr>
          <w:p w14:paraId="17B98E1D"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 xml:space="preserve">Прыжки </w:t>
            </w:r>
            <w:proofErr w:type="spellStart"/>
            <w:r w:rsidRPr="00215A49">
              <w:rPr>
                <w:rFonts w:ascii="Times New Roman" w:eastAsia="Times New Roman" w:hAnsi="Times New Roman" w:cs="Times New Roman"/>
                <w:sz w:val="24"/>
                <w:szCs w:val="24"/>
                <w:lang w:val="en-US" w:eastAsia="ru-RU"/>
              </w:rPr>
              <w:t>saute</w:t>
            </w:r>
            <w:proofErr w:type="spellEnd"/>
            <w:r w:rsidRPr="00215A49">
              <w:rPr>
                <w:rFonts w:ascii="Times New Roman" w:eastAsia="Times New Roman" w:hAnsi="Times New Roman" w:cs="Times New Roman"/>
                <w:bCs/>
                <w:sz w:val="24"/>
                <w:szCs w:val="24"/>
                <w:lang w:eastAsia="ru-RU"/>
              </w:rPr>
              <w:t xml:space="preserve"> по 6-й позиции в продвижении</w:t>
            </w:r>
          </w:p>
        </w:tc>
        <w:tc>
          <w:tcPr>
            <w:tcW w:w="1701" w:type="dxa"/>
          </w:tcPr>
          <w:p w14:paraId="448DBF62"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1515991C" w14:textId="77777777" w:rsidTr="005205FB">
        <w:tc>
          <w:tcPr>
            <w:tcW w:w="911" w:type="dxa"/>
          </w:tcPr>
          <w:p w14:paraId="04B41D60"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33.</w:t>
            </w:r>
          </w:p>
        </w:tc>
        <w:tc>
          <w:tcPr>
            <w:tcW w:w="7022" w:type="dxa"/>
          </w:tcPr>
          <w:p w14:paraId="0CD78D26"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 xml:space="preserve">Прыжки </w:t>
            </w:r>
            <w:proofErr w:type="spellStart"/>
            <w:r w:rsidRPr="00215A49">
              <w:rPr>
                <w:rFonts w:ascii="Times New Roman" w:eastAsia="Times New Roman" w:hAnsi="Times New Roman" w:cs="Times New Roman"/>
                <w:sz w:val="24"/>
                <w:szCs w:val="24"/>
                <w:lang w:val="en-US" w:eastAsia="ru-RU"/>
              </w:rPr>
              <w:t>saute</w:t>
            </w:r>
            <w:proofErr w:type="spellEnd"/>
            <w:r w:rsidRPr="00215A49">
              <w:rPr>
                <w:rFonts w:ascii="Times New Roman" w:eastAsia="Times New Roman" w:hAnsi="Times New Roman" w:cs="Times New Roman"/>
                <w:bCs/>
                <w:sz w:val="24"/>
                <w:szCs w:val="24"/>
                <w:lang w:eastAsia="ru-RU"/>
              </w:rPr>
              <w:t xml:space="preserve"> по 1-й позиции в продвижении</w:t>
            </w:r>
          </w:p>
        </w:tc>
        <w:tc>
          <w:tcPr>
            <w:tcW w:w="1701" w:type="dxa"/>
          </w:tcPr>
          <w:p w14:paraId="444E90CB"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4B6A5280" w14:textId="77777777" w:rsidTr="005205FB">
        <w:tc>
          <w:tcPr>
            <w:tcW w:w="911" w:type="dxa"/>
          </w:tcPr>
          <w:p w14:paraId="789F8715"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34.</w:t>
            </w:r>
          </w:p>
        </w:tc>
        <w:tc>
          <w:tcPr>
            <w:tcW w:w="7022" w:type="dxa"/>
          </w:tcPr>
          <w:p w14:paraId="1B0E2E83"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Поджатые прыжки в продвижении</w:t>
            </w:r>
          </w:p>
        </w:tc>
        <w:tc>
          <w:tcPr>
            <w:tcW w:w="1701" w:type="dxa"/>
          </w:tcPr>
          <w:p w14:paraId="0A1B1110"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0B089843" w14:textId="77777777" w:rsidTr="005205FB">
        <w:tc>
          <w:tcPr>
            <w:tcW w:w="911" w:type="dxa"/>
          </w:tcPr>
          <w:p w14:paraId="48EBE179"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p>
        </w:tc>
        <w:tc>
          <w:tcPr>
            <w:tcW w:w="7022" w:type="dxa"/>
          </w:tcPr>
          <w:p w14:paraId="1C35CB28" w14:textId="77777777" w:rsidR="004A7D83" w:rsidRPr="00215A49" w:rsidRDefault="004A7D83" w:rsidP="005205FB">
            <w:pPr>
              <w:spacing w:after="0" w:line="240" w:lineRule="auto"/>
              <w:jc w:val="right"/>
              <w:rPr>
                <w:rFonts w:ascii="Times New Roman" w:eastAsia="Times New Roman" w:hAnsi="Times New Roman" w:cs="Times New Roman"/>
                <w:b/>
                <w:bCs/>
                <w:sz w:val="24"/>
                <w:szCs w:val="24"/>
                <w:lang w:eastAsia="ru-RU"/>
              </w:rPr>
            </w:pPr>
            <w:r w:rsidRPr="00215A49">
              <w:rPr>
                <w:rFonts w:ascii="Times New Roman" w:eastAsia="Times New Roman" w:hAnsi="Times New Roman" w:cs="Times New Roman"/>
                <w:b/>
                <w:bCs/>
                <w:sz w:val="24"/>
                <w:szCs w:val="24"/>
                <w:lang w:eastAsia="ru-RU"/>
              </w:rPr>
              <w:t>Всего:</w:t>
            </w:r>
          </w:p>
        </w:tc>
        <w:tc>
          <w:tcPr>
            <w:tcW w:w="1701" w:type="dxa"/>
          </w:tcPr>
          <w:p w14:paraId="56BF7C18"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r>
    </w:tbl>
    <w:p w14:paraId="63C5F943" w14:textId="77777777" w:rsidR="004A7D83" w:rsidRDefault="004A7D83" w:rsidP="004A7D83">
      <w:pPr>
        <w:spacing w:after="0" w:line="240" w:lineRule="auto"/>
        <w:rPr>
          <w:rFonts w:ascii="Times New Roman" w:eastAsia="Times New Roman" w:hAnsi="Times New Roman" w:cs="Times New Roman"/>
          <w:b/>
          <w:bCs/>
          <w:sz w:val="24"/>
          <w:szCs w:val="24"/>
          <w:lang w:eastAsia="ru-RU"/>
        </w:rPr>
      </w:pPr>
    </w:p>
    <w:p w14:paraId="3CF85EA6" w14:textId="77777777" w:rsidR="004A7D83" w:rsidRDefault="004A7D83" w:rsidP="004A7D8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3-4 класс</w:t>
      </w:r>
      <w:r w:rsidRPr="00215A49">
        <w:rPr>
          <w:rFonts w:ascii="Times New Roman" w:eastAsia="Times New Roman" w:hAnsi="Times New Roman" w:cs="Times New Roman"/>
          <w:b/>
          <w:bCs/>
          <w:sz w:val="24"/>
          <w:szCs w:val="24"/>
          <w:lang w:eastAsia="ru-RU"/>
        </w:rPr>
        <w:t xml:space="preserve"> </w:t>
      </w:r>
    </w:p>
    <w:p w14:paraId="1F53E1F2" w14:textId="77777777" w:rsidR="004A7D83" w:rsidRPr="00215A49" w:rsidRDefault="004A7D83" w:rsidP="004A7D83">
      <w:pPr>
        <w:spacing w:after="0" w:line="240" w:lineRule="auto"/>
        <w:rPr>
          <w:rFonts w:ascii="Times New Roman" w:eastAsia="Times New Roman" w:hAnsi="Times New Roman" w:cs="Times New Roman"/>
          <w:b/>
          <w:bCs/>
          <w:sz w:val="24"/>
          <w:szCs w:val="24"/>
          <w:lang w:eastAsia="ru-RU"/>
        </w:rPr>
      </w:pPr>
    </w:p>
    <w:p w14:paraId="700FBA02" w14:textId="77777777" w:rsidR="004A7D83" w:rsidRPr="00215A49" w:rsidRDefault="004A7D83" w:rsidP="004A7D83">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6889"/>
        <w:gridCol w:w="1417"/>
      </w:tblGrid>
      <w:tr w:rsidR="004A7D83" w:rsidRPr="00215A49" w14:paraId="6CA052E7" w14:textId="77777777" w:rsidTr="005205FB">
        <w:tc>
          <w:tcPr>
            <w:tcW w:w="903" w:type="dxa"/>
          </w:tcPr>
          <w:p w14:paraId="265FC84D" w14:textId="77777777" w:rsidR="004A7D83" w:rsidRPr="00215A49" w:rsidRDefault="004A7D83" w:rsidP="005205FB">
            <w:pPr>
              <w:spacing w:after="0" w:line="240" w:lineRule="auto"/>
              <w:jc w:val="center"/>
              <w:rPr>
                <w:rFonts w:ascii="Times New Roman" w:eastAsia="Times New Roman" w:hAnsi="Times New Roman" w:cs="Times New Roman"/>
                <w:b/>
                <w:bCs/>
                <w:sz w:val="24"/>
                <w:szCs w:val="24"/>
                <w:lang w:eastAsia="ru-RU"/>
              </w:rPr>
            </w:pPr>
            <w:r w:rsidRPr="00215A49">
              <w:rPr>
                <w:rFonts w:ascii="Times New Roman" w:eastAsia="Times New Roman" w:hAnsi="Times New Roman" w:cs="Times New Roman"/>
                <w:b/>
                <w:bCs/>
                <w:sz w:val="24"/>
                <w:szCs w:val="24"/>
                <w:lang w:eastAsia="ru-RU"/>
              </w:rPr>
              <w:t>№ п/п</w:t>
            </w:r>
          </w:p>
        </w:tc>
        <w:tc>
          <w:tcPr>
            <w:tcW w:w="6889" w:type="dxa"/>
          </w:tcPr>
          <w:p w14:paraId="43940944" w14:textId="77777777" w:rsidR="004A7D83" w:rsidRPr="00215A49" w:rsidRDefault="004A7D83" w:rsidP="005205FB">
            <w:pPr>
              <w:spacing w:after="0" w:line="240" w:lineRule="auto"/>
              <w:jc w:val="center"/>
              <w:rPr>
                <w:rFonts w:ascii="Times New Roman" w:eastAsia="Times New Roman" w:hAnsi="Times New Roman" w:cs="Times New Roman"/>
                <w:b/>
                <w:bCs/>
                <w:sz w:val="24"/>
                <w:szCs w:val="24"/>
                <w:lang w:eastAsia="ru-RU"/>
              </w:rPr>
            </w:pPr>
            <w:r w:rsidRPr="00215A49">
              <w:rPr>
                <w:rFonts w:ascii="Times New Roman" w:eastAsia="Times New Roman" w:hAnsi="Times New Roman" w:cs="Times New Roman"/>
                <w:b/>
                <w:bCs/>
                <w:sz w:val="24"/>
                <w:szCs w:val="24"/>
                <w:lang w:eastAsia="ru-RU"/>
              </w:rPr>
              <w:t>Содержание тем и разделов</w:t>
            </w:r>
          </w:p>
        </w:tc>
        <w:tc>
          <w:tcPr>
            <w:tcW w:w="1417" w:type="dxa"/>
          </w:tcPr>
          <w:p w14:paraId="213440A2" w14:textId="77777777" w:rsidR="004A7D83" w:rsidRPr="00215A49" w:rsidRDefault="004A7D83" w:rsidP="005205FB">
            <w:pPr>
              <w:spacing w:after="0" w:line="240" w:lineRule="auto"/>
              <w:jc w:val="center"/>
              <w:rPr>
                <w:rFonts w:ascii="Times New Roman" w:eastAsia="Times New Roman" w:hAnsi="Times New Roman" w:cs="Times New Roman"/>
                <w:b/>
                <w:bCs/>
                <w:sz w:val="24"/>
                <w:szCs w:val="24"/>
                <w:lang w:eastAsia="ru-RU"/>
              </w:rPr>
            </w:pPr>
            <w:r w:rsidRPr="00215A49">
              <w:rPr>
                <w:rFonts w:ascii="Times New Roman" w:eastAsia="Times New Roman" w:hAnsi="Times New Roman" w:cs="Times New Roman"/>
                <w:b/>
                <w:bCs/>
                <w:sz w:val="24"/>
                <w:szCs w:val="24"/>
                <w:lang w:eastAsia="ru-RU"/>
              </w:rPr>
              <w:t>Общее кол-во часов</w:t>
            </w:r>
          </w:p>
        </w:tc>
      </w:tr>
      <w:tr w:rsidR="004A7D83" w:rsidRPr="00215A49" w14:paraId="75BC7E16" w14:textId="77777777" w:rsidTr="005205FB">
        <w:tc>
          <w:tcPr>
            <w:tcW w:w="903" w:type="dxa"/>
          </w:tcPr>
          <w:p w14:paraId="5D994FC4"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c>
          <w:tcPr>
            <w:tcW w:w="6889" w:type="dxa"/>
          </w:tcPr>
          <w:p w14:paraId="5D96091D"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sz w:val="24"/>
                <w:szCs w:val="24"/>
                <w:lang w:eastAsia="ru-RU"/>
              </w:rPr>
              <w:t>Поклон из 1-ой позиции для мальчиков и поклон из 5-й позиции для девочек</w:t>
            </w:r>
          </w:p>
        </w:tc>
        <w:tc>
          <w:tcPr>
            <w:tcW w:w="1417" w:type="dxa"/>
          </w:tcPr>
          <w:p w14:paraId="5FE8817D"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0,5</w:t>
            </w:r>
          </w:p>
        </w:tc>
      </w:tr>
      <w:tr w:rsidR="004A7D83" w:rsidRPr="00215A49" w14:paraId="106A4167" w14:textId="77777777" w:rsidTr="005205FB">
        <w:tc>
          <w:tcPr>
            <w:tcW w:w="903" w:type="dxa"/>
          </w:tcPr>
          <w:p w14:paraId="5B3DFE7D"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p>
        </w:tc>
        <w:tc>
          <w:tcPr>
            <w:tcW w:w="6889" w:type="dxa"/>
          </w:tcPr>
          <w:p w14:paraId="7458DBD9"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 3, 4, 5, 6, 7, 8, 9, 10, 11, 12 движения первого года обучения повторяются</w:t>
            </w:r>
          </w:p>
        </w:tc>
        <w:tc>
          <w:tcPr>
            <w:tcW w:w="1417" w:type="dxa"/>
          </w:tcPr>
          <w:p w14:paraId="0FF6F6E4"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08CC2179" w14:textId="77777777" w:rsidTr="005205FB">
        <w:tc>
          <w:tcPr>
            <w:tcW w:w="903" w:type="dxa"/>
          </w:tcPr>
          <w:p w14:paraId="575BC536"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13.</w:t>
            </w:r>
          </w:p>
        </w:tc>
        <w:tc>
          <w:tcPr>
            <w:tcW w:w="6889" w:type="dxa"/>
          </w:tcPr>
          <w:p w14:paraId="76A99CAE"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Шаг польки</w:t>
            </w:r>
          </w:p>
        </w:tc>
        <w:tc>
          <w:tcPr>
            <w:tcW w:w="1417" w:type="dxa"/>
          </w:tcPr>
          <w:p w14:paraId="63ECA6E9"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0,5</w:t>
            </w:r>
          </w:p>
        </w:tc>
      </w:tr>
      <w:tr w:rsidR="004A7D83" w:rsidRPr="00215A49" w14:paraId="45878BBB" w14:textId="77777777" w:rsidTr="005205FB">
        <w:tc>
          <w:tcPr>
            <w:tcW w:w="903" w:type="dxa"/>
          </w:tcPr>
          <w:p w14:paraId="1A2CD6DB"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14.</w:t>
            </w:r>
          </w:p>
        </w:tc>
        <w:tc>
          <w:tcPr>
            <w:tcW w:w="6889" w:type="dxa"/>
          </w:tcPr>
          <w:p w14:paraId="453B565E"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Наклоны корпуса из 5-й позиции</w:t>
            </w:r>
          </w:p>
        </w:tc>
        <w:tc>
          <w:tcPr>
            <w:tcW w:w="1417" w:type="dxa"/>
          </w:tcPr>
          <w:p w14:paraId="106D2094"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1FAD6BD9" w14:textId="77777777" w:rsidTr="005205FB">
        <w:tc>
          <w:tcPr>
            <w:tcW w:w="903" w:type="dxa"/>
          </w:tcPr>
          <w:p w14:paraId="7C086716"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15.</w:t>
            </w:r>
          </w:p>
        </w:tc>
        <w:tc>
          <w:tcPr>
            <w:tcW w:w="6889" w:type="dxa"/>
          </w:tcPr>
          <w:p w14:paraId="6967B53F"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Наклоны из 1-й позиции</w:t>
            </w:r>
          </w:p>
        </w:tc>
        <w:tc>
          <w:tcPr>
            <w:tcW w:w="1417" w:type="dxa"/>
          </w:tcPr>
          <w:p w14:paraId="4AA10E46"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09114B19" w14:textId="77777777" w:rsidTr="005205FB">
        <w:tc>
          <w:tcPr>
            <w:tcW w:w="903" w:type="dxa"/>
          </w:tcPr>
          <w:p w14:paraId="5B0F2432"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16.</w:t>
            </w:r>
          </w:p>
        </w:tc>
        <w:tc>
          <w:tcPr>
            <w:tcW w:w="6889" w:type="dxa"/>
          </w:tcPr>
          <w:p w14:paraId="6EEC6D20"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sz w:val="24"/>
                <w:szCs w:val="24"/>
                <w:lang w:eastAsia="ru-RU"/>
              </w:rPr>
              <w:t xml:space="preserve">Сочетание </w:t>
            </w:r>
            <w:r w:rsidRPr="00215A49">
              <w:rPr>
                <w:rFonts w:ascii="Times New Roman" w:eastAsia="Times New Roman" w:hAnsi="Times New Roman" w:cs="Times New Roman"/>
                <w:sz w:val="24"/>
                <w:szCs w:val="24"/>
                <w:lang w:val="en-US" w:eastAsia="ru-RU"/>
              </w:rPr>
              <w:t>Demi</w:t>
            </w:r>
            <w:r w:rsidRPr="00215A49">
              <w:rPr>
                <w:rFonts w:ascii="Times New Roman" w:eastAsia="Times New Roman" w:hAnsi="Times New Roman" w:cs="Times New Roman"/>
                <w:sz w:val="24"/>
                <w:szCs w:val="24"/>
                <w:lang w:eastAsia="ru-RU"/>
              </w:rPr>
              <w:t xml:space="preserve"> </w:t>
            </w:r>
            <w:r w:rsidRPr="00215A49">
              <w:rPr>
                <w:rFonts w:ascii="Times New Roman" w:eastAsia="Times New Roman" w:hAnsi="Times New Roman" w:cs="Times New Roman"/>
                <w:sz w:val="24"/>
                <w:szCs w:val="24"/>
                <w:lang w:val="en-US" w:eastAsia="ru-RU"/>
              </w:rPr>
              <w:t>plie</w:t>
            </w:r>
            <w:r w:rsidRPr="00215A49">
              <w:rPr>
                <w:rFonts w:ascii="Times New Roman" w:eastAsia="Times New Roman" w:hAnsi="Times New Roman" w:cs="Times New Roman"/>
                <w:sz w:val="24"/>
                <w:szCs w:val="24"/>
                <w:lang w:eastAsia="ru-RU"/>
              </w:rPr>
              <w:t xml:space="preserve"> и </w:t>
            </w:r>
            <w:proofErr w:type="spellStart"/>
            <w:r w:rsidRPr="00215A49">
              <w:rPr>
                <w:rFonts w:ascii="Times New Roman" w:eastAsia="Times New Roman" w:hAnsi="Times New Roman" w:cs="Times New Roman"/>
                <w:sz w:val="24"/>
                <w:szCs w:val="24"/>
                <w:lang w:val="en-US" w:eastAsia="ru-RU"/>
              </w:rPr>
              <w:t>Releve</w:t>
            </w:r>
            <w:proofErr w:type="spellEnd"/>
            <w:r w:rsidRPr="00215A49">
              <w:rPr>
                <w:rFonts w:ascii="Times New Roman" w:eastAsia="Times New Roman" w:hAnsi="Times New Roman" w:cs="Times New Roman"/>
                <w:sz w:val="24"/>
                <w:szCs w:val="24"/>
                <w:lang w:eastAsia="ru-RU"/>
              </w:rPr>
              <w:t xml:space="preserve"> из 1-ой позиции</w:t>
            </w:r>
          </w:p>
        </w:tc>
        <w:tc>
          <w:tcPr>
            <w:tcW w:w="1417" w:type="dxa"/>
          </w:tcPr>
          <w:p w14:paraId="7F235217"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0,5</w:t>
            </w:r>
          </w:p>
        </w:tc>
      </w:tr>
      <w:tr w:rsidR="004A7D83" w:rsidRPr="00215A49" w14:paraId="4153CE3B" w14:textId="77777777" w:rsidTr="005205FB">
        <w:tc>
          <w:tcPr>
            <w:tcW w:w="903" w:type="dxa"/>
          </w:tcPr>
          <w:p w14:paraId="777AB29B"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17.</w:t>
            </w:r>
          </w:p>
        </w:tc>
        <w:tc>
          <w:tcPr>
            <w:tcW w:w="6889" w:type="dxa"/>
          </w:tcPr>
          <w:p w14:paraId="3922CAD0"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Одновременное, затем поочередное сокращение стоп</w:t>
            </w:r>
          </w:p>
        </w:tc>
        <w:tc>
          <w:tcPr>
            <w:tcW w:w="1417" w:type="dxa"/>
          </w:tcPr>
          <w:p w14:paraId="06CB53A0"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4D27540F" w14:textId="77777777" w:rsidTr="005205FB">
        <w:tc>
          <w:tcPr>
            <w:tcW w:w="903" w:type="dxa"/>
          </w:tcPr>
          <w:p w14:paraId="471B949C"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18.</w:t>
            </w:r>
          </w:p>
        </w:tc>
        <w:tc>
          <w:tcPr>
            <w:tcW w:w="6889" w:type="dxa"/>
          </w:tcPr>
          <w:p w14:paraId="08210316"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Сгибание колена</w:t>
            </w:r>
          </w:p>
        </w:tc>
        <w:tc>
          <w:tcPr>
            <w:tcW w:w="1417" w:type="dxa"/>
          </w:tcPr>
          <w:p w14:paraId="7580115F"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3E757CAF" w14:textId="77777777" w:rsidTr="005205FB">
        <w:tc>
          <w:tcPr>
            <w:tcW w:w="903" w:type="dxa"/>
          </w:tcPr>
          <w:p w14:paraId="78D0A8AD"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19.</w:t>
            </w:r>
          </w:p>
        </w:tc>
        <w:tc>
          <w:tcPr>
            <w:tcW w:w="6889" w:type="dxa"/>
          </w:tcPr>
          <w:p w14:paraId="77E3DDE5"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Сгибание колена и разворот его к полу</w:t>
            </w:r>
          </w:p>
        </w:tc>
        <w:tc>
          <w:tcPr>
            <w:tcW w:w="1417" w:type="dxa"/>
          </w:tcPr>
          <w:p w14:paraId="7BC48D81"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4E9F442C" w14:textId="77777777" w:rsidTr="005205FB">
        <w:tc>
          <w:tcPr>
            <w:tcW w:w="903" w:type="dxa"/>
          </w:tcPr>
          <w:p w14:paraId="3C3D11ED"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20.</w:t>
            </w:r>
          </w:p>
        </w:tc>
        <w:tc>
          <w:tcPr>
            <w:tcW w:w="6889" w:type="dxa"/>
          </w:tcPr>
          <w:p w14:paraId="0DE58E76"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Подъем прямой ноги вверх, перевод ее через нерабочую ногу на крест до пола</w:t>
            </w:r>
          </w:p>
        </w:tc>
        <w:tc>
          <w:tcPr>
            <w:tcW w:w="1417" w:type="dxa"/>
          </w:tcPr>
          <w:p w14:paraId="3A9704C8"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0F9FE0F2" w14:textId="77777777" w:rsidTr="005205FB">
        <w:tc>
          <w:tcPr>
            <w:tcW w:w="903" w:type="dxa"/>
          </w:tcPr>
          <w:p w14:paraId="4F072BD1"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21.</w:t>
            </w:r>
          </w:p>
        </w:tc>
        <w:tc>
          <w:tcPr>
            <w:tcW w:w="6889" w:type="dxa"/>
          </w:tcPr>
          <w:p w14:paraId="6128D6FA"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«Лягушка»</w:t>
            </w:r>
          </w:p>
        </w:tc>
        <w:tc>
          <w:tcPr>
            <w:tcW w:w="1417" w:type="dxa"/>
          </w:tcPr>
          <w:p w14:paraId="76CC1DCB"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33986E90" w14:textId="77777777" w:rsidTr="005205FB">
        <w:tc>
          <w:tcPr>
            <w:tcW w:w="903" w:type="dxa"/>
          </w:tcPr>
          <w:p w14:paraId="0385627C"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22.</w:t>
            </w:r>
          </w:p>
        </w:tc>
        <w:tc>
          <w:tcPr>
            <w:tcW w:w="6889" w:type="dxa"/>
          </w:tcPr>
          <w:p w14:paraId="2F1FD5DC"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Наклоны корпуса вправо и влево (боком)</w:t>
            </w:r>
          </w:p>
        </w:tc>
        <w:tc>
          <w:tcPr>
            <w:tcW w:w="1417" w:type="dxa"/>
          </w:tcPr>
          <w:p w14:paraId="735C3634"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64EDECF8" w14:textId="77777777" w:rsidTr="005205FB">
        <w:tc>
          <w:tcPr>
            <w:tcW w:w="903" w:type="dxa"/>
          </w:tcPr>
          <w:p w14:paraId="79D665F2"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23.</w:t>
            </w:r>
          </w:p>
        </w:tc>
        <w:tc>
          <w:tcPr>
            <w:tcW w:w="6889" w:type="dxa"/>
          </w:tcPr>
          <w:p w14:paraId="3111FABD"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Наклоны корпуса вправо и влево (лицом)</w:t>
            </w:r>
          </w:p>
        </w:tc>
        <w:tc>
          <w:tcPr>
            <w:tcW w:w="1417" w:type="dxa"/>
          </w:tcPr>
          <w:p w14:paraId="19CCE806"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6E332992" w14:textId="77777777" w:rsidTr="005205FB">
        <w:tc>
          <w:tcPr>
            <w:tcW w:w="903" w:type="dxa"/>
          </w:tcPr>
          <w:p w14:paraId="16A8C82D"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24.</w:t>
            </w:r>
          </w:p>
        </w:tc>
        <w:tc>
          <w:tcPr>
            <w:tcW w:w="6889" w:type="dxa"/>
          </w:tcPr>
          <w:p w14:paraId="64143745"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Наклоны корпуса вперед</w:t>
            </w:r>
          </w:p>
        </w:tc>
        <w:tc>
          <w:tcPr>
            <w:tcW w:w="1417" w:type="dxa"/>
          </w:tcPr>
          <w:p w14:paraId="7699327F"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3D1E04D9" w14:textId="77777777" w:rsidTr="005205FB">
        <w:tc>
          <w:tcPr>
            <w:tcW w:w="903" w:type="dxa"/>
          </w:tcPr>
          <w:p w14:paraId="3BCEB48F"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25.</w:t>
            </w:r>
          </w:p>
        </w:tc>
        <w:tc>
          <w:tcPr>
            <w:tcW w:w="6889" w:type="dxa"/>
          </w:tcPr>
          <w:p w14:paraId="03F1A8CC"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Наклоны корпуса вправо и влево (руки за головой)</w:t>
            </w:r>
          </w:p>
        </w:tc>
        <w:tc>
          <w:tcPr>
            <w:tcW w:w="1417" w:type="dxa"/>
          </w:tcPr>
          <w:p w14:paraId="68E53B3A"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66B4E8CB" w14:textId="77777777" w:rsidTr="005205FB">
        <w:tc>
          <w:tcPr>
            <w:tcW w:w="903" w:type="dxa"/>
          </w:tcPr>
          <w:p w14:paraId="43ACDE6F"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26.</w:t>
            </w:r>
          </w:p>
        </w:tc>
        <w:tc>
          <w:tcPr>
            <w:tcW w:w="6889" w:type="dxa"/>
          </w:tcPr>
          <w:p w14:paraId="59DE2DDA"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 xml:space="preserve">Открывание ноги в сторону по принципу </w:t>
            </w:r>
            <w:r w:rsidRPr="00215A49">
              <w:rPr>
                <w:rFonts w:ascii="Times New Roman" w:eastAsia="Times New Roman" w:hAnsi="Times New Roman" w:cs="Times New Roman"/>
                <w:sz w:val="24"/>
                <w:szCs w:val="24"/>
                <w:lang w:val="en-US" w:eastAsia="ru-RU"/>
              </w:rPr>
              <w:t>battement</w:t>
            </w:r>
            <w:r w:rsidRPr="00215A49">
              <w:rPr>
                <w:rFonts w:ascii="Times New Roman" w:eastAsia="Times New Roman" w:hAnsi="Times New Roman" w:cs="Times New Roman"/>
                <w:sz w:val="24"/>
                <w:szCs w:val="24"/>
                <w:lang w:eastAsia="ru-RU"/>
              </w:rPr>
              <w:t xml:space="preserve"> </w:t>
            </w:r>
            <w:r w:rsidRPr="00215A49">
              <w:rPr>
                <w:rFonts w:ascii="Times New Roman" w:eastAsia="Times New Roman" w:hAnsi="Times New Roman" w:cs="Times New Roman"/>
                <w:sz w:val="24"/>
                <w:szCs w:val="24"/>
                <w:lang w:val="en-US" w:eastAsia="ru-RU"/>
              </w:rPr>
              <w:t>tendu</w:t>
            </w:r>
          </w:p>
        </w:tc>
        <w:tc>
          <w:tcPr>
            <w:tcW w:w="1417" w:type="dxa"/>
          </w:tcPr>
          <w:p w14:paraId="3B91E2C1"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26BD9672" w14:textId="77777777" w:rsidTr="005205FB">
        <w:tc>
          <w:tcPr>
            <w:tcW w:w="903" w:type="dxa"/>
          </w:tcPr>
          <w:p w14:paraId="4553960D"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27.</w:t>
            </w:r>
          </w:p>
        </w:tc>
        <w:tc>
          <w:tcPr>
            <w:tcW w:w="6889" w:type="dxa"/>
          </w:tcPr>
          <w:p w14:paraId="32B0568D"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sz w:val="24"/>
                <w:szCs w:val="24"/>
                <w:lang w:eastAsia="ru-RU"/>
              </w:rPr>
              <w:t xml:space="preserve">Подъём ноги от пола по принципу </w:t>
            </w:r>
            <w:r w:rsidRPr="00215A49">
              <w:rPr>
                <w:rFonts w:ascii="Times New Roman" w:eastAsia="Times New Roman" w:hAnsi="Times New Roman" w:cs="Times New Roman"/>
                <w:sz w:val="24"/>
                <w:szCs w:val="24"/>
                <w:lang w:val="en-US" w:eastAsia="ru-RU"/>
              </w:rPr>
              <w:t>battement</w:t>
            </w:r>
            <w:r w:rsidRPr="00215A49">
              <w:rPr>
                <w:rFonts w:ascii="Times New Roman" w:eastAsia="Times New Roman" w:hAnsi="Times New Roman" w:cs="Times New Roman"/>
                <w:sz w:val="24"/>
                <w:szCs w:val="24"/>
                <w:lang w:eastAsia="ru-RU"/>
              </w:rPr>
              <w:t xml:space="preserve"> </w:t>
            </w:r>
            <w:r w:rsidRPr="00215A49">
              <w:rPr>
                <w:rFonts w:ascii="Times New Roman" w:eastAsia="Times New Roman" w:hAnsi="Times New Roman" w:cs="Times New Roman"/>
                <w:sz w:val="24"/>
                <w:szCs w:val="24"/>
                <w:lang w:val="en-US" w:eastAsia="ru-RU"/>
              </w:rPr>
              <w:t>jete</w:t>
            </w:r>
          </w:p>
        </w:tc>
        <w:tc>
          <w:tcPr>
            <w:tcW w:w="1417" w:type="dxa"/>
          </w:tcPr>
          <w:p w14:paraId="31F5334B"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45676905" w14:textId="77777777" w:rsidTr="005205FB">
        <w:tc>
          <w:tcPr>
            <w:tcW w:w="903" w:type="dxa"/>
          </w:tcPr>
          <w:p w14:paraId="524150DB"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28.</w:t>
            </w:r>
          </w:p>
        </w:tc>
        <w:tc>
          <w:tcPr>
            <w:tcW w:w="6889" w:type="dxa"/>
          </w:tcPr>
          <w:p w14:paraId="2EC7B94D"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sz w:val="24"/>
                <w:szCs w:val="24"/>
                <w:lang w:eastAsia="ru-RU"/>
              </w:rPr>
              <w:t xml:space="preserve">Подъём ноги по принципу </w:t>
            </w:r>
            <w:r w:rsidRPr="00215A49">
              <w:rPr>
                <w:rFonts w:ascii="Times New Roman" w:eastAsia="Times New Roman" w:hAnsi="Times New Roman" w:cs="Times New Roman"/>
                <w:sz w:val="24"/>
                <w:szCs w:val="24"/>
                <w:lang w:val="en-US" w:eastAsia="ru-RU"/>
              </w:rPr>
              <w:t>adagio</w:t>
            </w:r>
          </w:p>
        </w:tc>
        <w:tc>
          <w:tcPr>
            <w:tcW w:w="1417" w:type="dxa"/>
          </w:tcPr>
          <w:p w14:paraId="3F1C8D59"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335030E2" w14:textId="77777777" w:rsidTr="005205FB">
        <w:tc>
          <w:tcPr>
            <w:tcW w:w="903" w:type="dxa"/>
          </w:tcPr>
          <w:p w14:paraId="2B34CEEB"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lastRenderedPageBreak/>
              <w:t>29.</w:t>
            </w:r>
          </w:p>
        </w:tc>
        <w:tc>
          <w:tcPr>
            <w:tcW w:w="6889" w:type="dxa"/>
          </w:tcPr>
          <w:p w14:paraId="23F2C8A4"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sz w:val="24"/>
                <w:szCs w:val="24"/>
                <w:lang w:eastAsia="ru-RU"/>
              </w:rPr>
              <w:t xml:space="preserve">Броски ног по принципу </w:t>
            </w:r>
            <w:r w:rsidRPr="00215A49">
              <w:rPr>
                <w:rFonts w:ascii="Times New Roman" w:eastAsia="Times New Roman" w:hAnsi="Times New Roman" w:cs="Times New Roman"/>
                <w:sz w:val="24"/>
                <w:szCs w:val="24"/>
                <w:lang w:val="en-US" w:eastAsia="ru-RU"/>
              </w:rPr>
              <w:t>grand</w:t>
            </w:r>
            <w:r w:rsidRPr="00215A49">
              <w:rPr>
                <w:rFonts w:ascii="Times New Roman" w:eastAsia="Times New Roman" w:hAnsi="Times New Roman" w:cs="Times New Roman"/>
                <w:sz w:val="24"/>
                <w:szCs w:val="24"/>
                <w:lang w:eastAsia="ru-RU"/>
              </w:rPr>
              <w:t xml:space="preserve"> </w:t>
            </w:r>
            <w:r w:rsidRPr="00215A49">
              <w:rPr>
                <w:rFonts w:ascii="Times New Roman" w:eastAsia="Times New Roman" w:hAnsi="Times New Roman" w:cs="Times New Roman"/>
                <w:sz w:val="24"/>
                <w:szCs w:val="24"/>
                <w:lang w:val="en-US" w:eastAsia="ru-RU"/>
              </w:rPr>
              <w:t>battement</w:t>
            </w:r>
          </w:p>
        </w:tc>
        <w:tc>
          <w:tcPr>
            <w:tcW w:w="1417" w:type="dxa"/>
          </w:tcPr>
          <w:p w14:paraId="3408090E"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08633D81" w14:textId="77777777" w:rsidTr="005205FB">
        <w:tc>
          <w:tcPr>
            <w:tcW w:w="903" w:type="dxa"/>
          </w:tcPr>
          <w:p w14:paraId="26701CEE"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30.</w:t>
            </w:r>
          </w:p>
        </w:tc>
        <w:tc>
          <w:tcPr>
            <w:tcW w:w="6889" w:type="dxa"/>
          </w:tcPr>
          <w:p w14:paraId="36128D3C"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Подъем корпуса с пола, наклон вперед, подъем от ног, опускание на пол, подъем ног вверх, перевод через голову назад и возвращение в исходное положение</w:t>
            </w:r>
          </w:p>
        </w:tc>
        <w:tc>
          <w:tcPr>
            <w:tcW w:w="1417" w:type="dxa"/>
          </w:tcPr>
          <w:p w14:paraId="00C1082C"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343075A2" w14:textId="77777777" w:rsidTr="005205FB">
        <w:tc>
          <w:tcPr>
            <w:tcW w:w="903" w:type="dxa"/>
          </w:tcPr>
          <w:p w14:paraId="623B3635"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31.</w:t>
            </w:r>
          </w:p>
        </w:tc>
        <w:tc>
          <w:tcPr>
            <w:tcW w:w="6889" w:type="dxa"/>
          </w:tcPr>
          <w:p w14:paraId="149B8B60"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sz w:val="24"/>
                <w:szCs w:val="24"/>
                <w:lang w:eastAsia="ru-RU"/>
              </w:rPr>
              <w:t xml:space="preserve">Подъём ног назад по принципу </w:t>
            </w:r>
            <w:r w:rsidRPr="00215A49">
              <w:rPr>
                <w:rFonts w:ascii="Times New Roman" w:eastAsia="Times New Roman" w:hAnsi="Times New Roman" w:cs="Times New Roman"/>
                <w:sz w:val="24"/>
                <w:szCs w:val="24"/>
                <w:lang w:val="en-US" w:eastAsia="ru-RU"/>
              </w:rPr>
              <w:t>battement</w:t>
            </w:r>
            <w:r w:rsidRPr="00215A49">
              <w:rPr>
                <w:rFonts w:ascii="Times New Roman" w:eastAsia="Times New Roman" w:hAnsi="Times New Roman" w:cs="Times New Roman"/>
                <w:sz w:val="24"/>
                <w:szCs w:val="24"/>
                <w:lang w:eastAsia="ru-RU"/>
              </w:rPr>
              <w:t xml:space="preserve"> </w:t>
            </w:r>
            <w:r w:rsidRPr="00215A49">
              <w:rPr>
                <w:rFonts w:ascii="Times New Roman" w:eastAsia="Times New Roman" w:hAnsi="Times New Roman" w:cs="Times New Roman"/>
                <w:sz w:val="24"/>
                <w:szCs w:val="24"/>
                <w:lang w:val="en-US" w:eastAsia="ru-RU"/>
              </w:rPr>
              <w:t>jete</w:t>
            </w:r>
          </w:p>
        </w:tc>
        <w:tc>
          <w:tcPr>
            <w:tcW w:w="1417" w:type="dxa"/>
          </w:tcPr>
          <w:p w14:paraId="2E3EA443"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47A453B5" w14:textId="77777777" w:rsidTr="005205FB">
        <w:tc>
          <w:tcPr>
            <w:tcW w:w="903" w:type="dxa"/>
          </w:tcPr>
          <w:p w14:paraId="421D92C8"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32.</w:t>
            </w:r>
          </w:p>
        </w:tc>
        <w:tc>
          <w:tcPr>
            <w:tcW w:w="6889" w:type="dxa"/>
          </w:tcPr>
          <w:p w14:paraId="0394CEB6"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«Лодочка»</w:t>
            </w:r>
          </w:p>
        </w:tc>
        <w:tc>
          <w:tcPr>
            <w:tcW w:w="1417" w:type="dxa"/>
          </w:tcPr>
          <w:p w14:paraId="7ECADD9A"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0,5</w:t>
            </w:r>
          </w:p>
        </w:tc>
      </w:tr>
      <w:tr w:rsidR="004A7D83" w:rsidRPr="00215A49" w14:paraId="46E0F46E" w14:textId="77777777" w:rsidTr="005205FB">
        <w:tc>
          <w:tcPr>
            <w:tcW w:w="903" w:type="dxa"/>
          </w:tcPr>
          <w:p w14:paraId="062C1CDA"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33.</w:t>
            </w:r>
          </w:p>
        </w:tc>
        <w:tc>
          <w:tcPr>
            <w:tcW w:w="6889" w:type="dxa"/>
          </w:tcPr>
          <w:p w14:paraId="655B7F5B"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«Колечко»</w:t>
            </w:r>
          </w:p>
        </w:tc>
        <w:tc>
          <w:tcPr>
            <w:tcW w:w="1417" w:type="dxa"/>
          </w:tcPr>
          <w:p w14:paraId="0231ADB0"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0,5</w:t>
            </w:r>
          </w:p>
        </w:tc>
      </w:tr>
      <w:tr w:rsidR="004A7D83" w:rsidRPr="00215A49" w14:paraId="32FEF827" w14:textId="77777777" w:rsidTr="005205FB">
        <w:tc>
          <w:tcPr>
            <w:tcW w:w="903" w:type="dxa"/>
          </w:tcPr>
          <w:p w14:paraId="3F0E0258"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34.</w:t>
            </w:r>
          </w:p>
        </w:tc>
        <w:tc>
          <w:tcPr>
            <w:tcW w:w="6889" w:type="dxa"/>
          </w:tcPr>
          <w:p w14:paraId="177CC768"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proofErr w:type="spellStart"/>
            <w:r w:rsidRPr="00215A49">
              <w:rPr>
                <w:rFonts w:ascii="Times New Roman" w:eastAsia="Times New Roman" w:hAnsi="Times New Roman" w:cs="Times New Roman"/>
                <w:bCs/>
                <w:sz w:val="24"/>
                <w:szCs w:val="24"/>
                <w:lang w:eastAsia="ru-RU"/>
              </w:rPr>
              <w:t>Полушпагат</w:t>
            </w:r>
            <w:proofErr w:type="spellEnd"/>
            <w:r w:rsidRPr="00215A49">
              <w:rPr>
                <w:rFonts w:ascii="Times New Roman" w:eastAsia="Times New Roman" w:hAnsi="Times New Roman" w:cs="Times New Roman"/>
                <w:bCs/>
                <w:sz w:val="24"/>
                <w:szCs w:val="24"/>
                <w:lang w:eastAsia="ru-RU"/>
              </w:rPr>
              <w:t>, шпагат</w:t>
            </w:r>
          </w:p>
        </w:tc>
        <w:tc>
          <w:tcPr>
            <w:tcW w:w="1417" w:type="dxa"/>
          </w:tcPr>
          <w:p w14:paraId="28FAA7AA"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0,5</w:t>
            </w:r>
          </w:p>
        </w:tc>
      </w:tr>
      <w:tr w:rsidR="004A7D83" w:rsidRPr="00215A49" w14:paraId="188C3EBF" w14:textId="77777777" w:rsidTr="005205FB">
        <w:tc>
          <w:tcPr>
            <w:tcW w:w="903" w:type="dxa"/>
          </w:tcPr>
          <w:p w14:paraId="7A82D05F"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35.</w:t>
            </w:r>
          </w:p>
        </w:tc>
        <w:tc>
          <w:tcPr>
            <w:tcW w:w="6889" w:type="dxa"/>
          </w:tcPr>
          <w:p w14:paraId="0780D569"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sz w:val="24"/>
                <w:szCs w:val="24"/>
                <w:lang w:eastAsia="ru-RU"/>
              </w:rPr>
              <w:t xml:space="preserve">Прыжки </w:t>
            </w:r>
            <w:proofErr w:type="spellStart"/>
            <w:r w:rsidRPr="00215A49">
              <w:rPr>
                <w:rFonts w:ascii="Times New Roman" w:eastAsia="Times New Roman" w:hAnsi="Times New Roman" w:cs="Times New Roman"/>
                <w:sz w:val="24"/>
                <w:szCs w:val="24"/>
                <w:lang w:val="en-US" w:eastAsia="ru-RU"/>
              </w:rPr>
              <w:t>saute</w:t>
            </w:r>
            <w:proofErr w:type="spellEnd"/>
            <w:r w:rsidRPr="00215A49">
              <w:rPr>
                <w:rFonts w:ascii="Times New Roman" w:eastAsia="Times New Roman" w:hAnsi="Times New Roman" w:cs="Times New Roman"/>
                <w:sz w:val="24"/>
                <w:szCs w:val="24"/>
                <w:lang w:eastAsia="ru-RU"/>
              </w:rPr>
              <w:t xml:space="preserve"> по 1-ой позиции</w:t>
            </w:r>
          </w:p>
        </w:tc>
        <w:tc>
          <w:tcPr>
            <w:tcW w:w="1417" w:type="dxa"/>
          </w:tcPr>
          <w:p w14:paraId="7487CB39"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5134AB58" w14:textId="77777777" w:rsidTr="005205FB">
        <w:tc>
          <w:tcPr>
            <w:tcW w:w="903" w:type="dxa"/>
          </w:tcPr>
          <w:p w14:paraId="574FF4BC"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36.</w:t>
            </w:r>
          </w:p>
        </w:tc>
        <w:tc>
          <w:tcPr>
            <w:tcW w:w="6889" w:type="dxa"/>
          </w:tcPr>
          <w:p w14:paraId="316CB7D9" w14:textId="77777777" w:rsidR="004A7D83" w:rsidRPr="00215A49" w:rsidRDefault="004A7D83" w:rsidP="005205FB">
            <w:pPr>
              <w:spacing w:after="0" w:line="240" w:lineRule="auto"/>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sz w:val="24"/>
                <w:szCs w:val="24"/>
                <w:lang w:eastAsia="ru-RU"/>
              </w:rPr>
              <w:t>Поджатые прыжки по 6-ой позиции</w:t>
            </w:r>
          </w:p>
        </w:tc>
        <w:tc>
          <w:tcPr>
            <w:tcW w:w="1417" w:type="dxa"/>
          </w:tcPr>
          <w:p w14:paraId="32D5DAB9"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r w:rsidRPr="00215A49">
              <w:rPr>
                <w:rFonts w:ascii="Times New Roman" w:eastAsia="Times New Roman" w:hAnsi="Times New Roman" w:cs="Times New Roman"/>
                <w:bCs/>
                <w:sz w:val="24"/>
                <w:szCs w:val="24"/>
                <w:lang w:eastAsia="ru-RU"/>
              </w:rPr>
              <w:t>1</w:t>
            </w:r>
          </w:p>
        </w:tc>
      </w:tr>
      <w:tr w:rsidR="004A7D83" w:rsidRPr="00215A49" w14:paraId="0DB631AD" w14:textId="77777777" w:rsidTr="005205FB">
        <w:tc>
          <w:tcPr>
            <w:tcW w:w="903" w:type="dxa"/>
          </w:tcPr>
          <w:p w14:paraId="6C9E3B63" w14:textId="77777777" w:rsidR="004A7D83" w:rsidRPr="00215A49" w:rsidRDefault="004A7D83" w:rsidP="005205FB">
            <w:pPr>
              <w:spacing w:after="0" w:line="240" w:lineRule="auto"/>
              <w:jc w:val="center"/>
              <w:rPr>
                <w:rFonts w:ascii="Times New Roman" w:eastAsia="Times New Roman" w:hAnsi="Times New Roman" w:cs="Times New Roman"/>
                <w:bCs/>
                <w:sz w:val="24"/>
                <w:szCs w:val="24"/>
                <w:lang w:eastAsia="ru-RU"/>
              </w:rPr>
            </w:pPr>
          </w:p>
        </w:tc>
        <w:tc>
          <w:tcPr>
            <w:tcW w:w="6889" w:type="dxa"/>
          </w:tcPr>
          <w:p w14:paraId="0D593ECD" w14:textId="77777777" w:rsidR="004A7D83" w:rsidRPr="00215A49" w:rsidRDefault="004A7D83" w:rsidP="005205FB">
            <w:pPr>
              <w:spacing w:after="0" w:line="240" w:lineRule="auto"/>
              <w:jc w:val="right"/>
              <w:rPr>
                <w:rFonts w:ascii="Times New Roman" w:eastAsia="Times New Roman" w:hAnsi="Times New Roman" w:cs="Times New Roman"/>
                <w:b/>
                <w:sz w:val="24"/>
                <w:szCs w:val="24"/>
                <w:lang w:eastAsia="ru-RU"/>
              </w:rPr>
            </w:pPr>
            <w:r w:rsidRPr="00215A49">
              <w:rPr>
                <w:rFonts w:ascii="Times New Roman" w:eastAsia="Times New Roman" w:hAnsi="Times New Roman" w:cs="Times New Roman"/>
                <w:b/>
                <w:sz w:val="24"/>
                <w:szCs w:val="24"/>
                <w:lang w:eastAsia="ru-RU"/>
              </w:rPr>
              <w:t>всего</w:t>
            </w:r>
          </w:p>
        </w:tc>
        <w:tc>
          <w:tcPr>
            <w:tcW w:w="1417" w:type="dxa"/>
          </w:tcPr>
          <w:p w14:paraId="33CAFF70" w14:textId="77777777" w:rsidR="004A7D83" w:rsidRPr="00215A49" w:rsidRDefault="004A7D83" w:rsidP="005205FB">
            <w:pPr>
              <w:spacing w:after="0" w:line="240" w:lineRule="auto"/>
              <w:jc w:val="center"/>
              <w:rPr>
                <w:rFonts w:ascii="Times New Roman" w:eastAsia="Times New Roman" w:hAnsi="Times New Roman" w:cs="Times New Roman"/>
                <w:b/>
                <w:bCs/>
                <w:sz w:val="24"/>
                <w:szCs w:val="24"/>
                <w:lang w:eastAsia="ru-RU"/>
              </w:rPr>
            </w:pPr>
            <w:r w:rsidRPr="00215A49">
              <w:rPr>
                <w:rFonts w:ascii="Times New Roman" w:eastAsia="Times New Roman" w:hAnsi="Times New Roman" w:cs="Times New Roman"/>
                <w:b/>
                <w:bCs/>
                <w:sz w:val="24"/>
                <w:szCs w:val="24"/>
                <w:lang w:eastAsia="ru-RU"/>
              </w:rPr>
              <w:t>33</w:t>
            </w:r>
          </w:p>
        </w:tc>
      </w:tr>
    </w:tbl>
    <w:p w14:paraId="219C5FFD"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b/>
          <w:bCs/>
          <w:kern w:val="3"/>
          <w:sz w:val="24"/>
          <w:szCs w:val="24"/>
          <w:lang w:eastAsia="ru-RU"/>
        </w:rPr>
      </w:pPr>
    </w:p>
    <w:p w14:paraId="071B31D9" w14:textId="77777777" w:rsidR="004A7D83" w:rsidRDefault="004A7D83" w:rsidP="004A7D83">
      <w:pPr>
        <w:widowControl w:val="0"/>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215A49">
        <w:rPr>
          <w:rFonts w:ascii="Times New Roman" w:eastAsia="Arial Unicode MS" w:hAnsi="Times New Roman" w:cs="Times New Roman"/>
          <w:b/>
          <w:bCs/>
          <w:kern w:val="3"/>
          <w:sz w:val="24"/>
          <w:szCs w:val="24"/>
          <w:lang w:eastAsia="ru-RU"/>
        </w:rPr>
        <w:t>Описание движений</w:t>
      </w:r>
    </w:p>
    <w:p w14:paraId="39540981" w14:textId="77777777" w:rsidR="004A7D83" w:rsidRPr="00215A49" w:rsidRDefault="004A7D83" w:rsidP="004A7D83">
      <w:pPr>
        <w:spacing w:after="0" w:line="240" w:lineRule="auto"/>
        <w:rPr>
          <w:rFonts w:ascii="Times New Roman" w:eastAsia="Times New Roman" w:hAnsi="Times New Roman" w:cs="Times New Roman"/>
          <w:b/>
          <w:bCs/>
          <w:sz w:val="24"/>
          <w:szCs w:val="24"/>
          <w:lang w:eastAsia="ru-RU"/>
        </w:rPr>
      </w:pPr>
      <w:r>
        <w:rPr>
          <w:rFonts w:ascii="Times New Roman" w:eastAsia="Arial Unicode MS" w:hAnsi="Times New Roman" w:cs="Times New Roman"/>
          <w:b/>
          <w:bCs/>
          <w:kern w:val="3"/>
          <w:sz w:val="24"/>
          <w:szCs w:val="24"/>
          <w:lang w:eastAsia="ru-RU"/>
        </w:rPr>
        <w:t xml:space="preserve">                                                                  </w:t>
      </w:r>
      <w:r>
        <w:rPr>
          <w:rFonts w:ascii="Times New Roman" w:eastAsia="Times New Roman" w:hAnsi="Times New Roman" w:cs="Times New Roman"/>
          <w:b/>
          <w:bCs/>
          <w:sz w:val="24"/>
          <w:szCs w:val="24"/>
          <w:lang w:eastAsia="ru-RU"/>
        </w:rPr>
        <w:t>1-2 класс</w:t>
      </w:r>
      <w:r w:rsidRPr="00215A49">
        <w:rPr>
          <w:rFonts w:ascii="Times New Roman" w:eastAsia="Times New Roman" w:hAnsi="Times New Roman" w:cs="Times New Roman"/>
          <w:b/>
          <w:bCs/>
          <w:sz w:val="24"/>
          <w:szCs w:val="24"/>
          <w:lang w:eastAsia="ru-RU"/>
        </w:rPr>
        <w:t xml:space="preserve"> </w:t>
      </w:r>
    </w:p>
    <w:p w14:paraId="67FD7220" w14:textId="77777777" w:rsidR="004A7D83"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b/>
          <w:bCs/>
          <w:kern w:val="3"/>
          <w:sz w:val="24"/>
          <w:szCs w:val="24"/>
          <w:lang w:eastAsia="ru-RU"/>
        </w:rPr>
      </w:pPr>
    </w:p>
    <w:p w14:paraId="011034C8"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1.</w:t>
      </w:r>
      <w:r w:rsidRPr="00215A49">
        <w:rPr>
          <w:rFonts w:ascii="Times New Roman" w:eastAsia="Arial Unicode MS" w:hAnsi="Times New Roman" w:cs="Times New Roman"/>
          <w:kern w:val="3"/>
          <w:sz w:val="24"/>
          <w:szCs w:val="24"/>
          <w:lang w:eastAsia="ru-RU"/>
        </w:rPr>
        <w:t>Поклон из</w:t>
      </w:r>
      <w:r>
        <w:rPr>
          <w:rFonts w:ascii="Times New Roman" w:eastAsia="Arial Unicode MS" w:hAnsi="Times New Roman" w:cs="Times New Roman"/>
          <w:kern w:val="3"/>
          <w:sz w:val="24"/>
          <w:szCs w:val="24"/>
          <w:lang w:eastAsia="ru-RU"/>
        </w:rPr>
        <w:t xml:space="preserve"> 1-ой позиции для девочек (муз.</w:t>
      </w:r>
      <w:r w:rsidRPr="00215A49">
        <w:rPr>
          <w:rFonts w:ascii="Times New Roman" w:eastAsia="Arial Unicode MS" w:hAnsi="Times New Roman" w:cs="Times New Roman"/>
          <w:kern w:val="3"/>
          <w:sz w:val="24"/>
          <w:szCs w:val="24"/>
          <w:lang w:eastAsia="ru-RU"/>
        </w:rPr>
        <w:t xml:space="preserve"> Размер</w:t>
      </w:r>
      <w:r>
        <w:rPr>
          <w:rFonts w:ascii="Times New Roman" w:eastAsia="Arial Unicode MS" w:hAnsi="Times New Roman" w:cs="Times New Roman"/>
          <w:kern w:val="3"/>
          <w:sz w:val="24"/>
          <w:szCs w:val="24"/>
          <w:lang w:eastAsia="ru-RU"/>
        </w:rPr>
        <w:t xml:space="preserve"> ¾</w:t>
      </w:r>
      <w:proofErr w:type="gramStart"/>
      <w:r>
        <w:rPr>
          <w:rFonts w:ascii="Times New Roman" w:eastAsia="Arial Unicode MS" w:hAnsi="Times New Roman" w:cs="Times New Roman"/>
          <w:kern w:val="3"/>
          <w:sz w:val="24"/>
          <w:szCs w:val="24"/>
          <w:lang w:eastAsia="ru-RU"/>
        </w:rPr>
        <w:t>)</w:t>
      </w:r>
      <w:r w:rsidR="00B910CC">
        <w:rPr>
          <w:rFonts w:ascii="Times New Roman" w:eastAsia="Arial Unicode MS" w:hAnsi="Times New Roman" w:cs="Times New Roman"/>
          <w:kern w:val="3"/>
          <w:sz w:val="24"/>
          <w:szCs w:val="24"/>
          <w:lang w:eastAsia="ru-RU"/>
        </w:rPr>
        <w:t xml:space="preserve"> </w:t>
      </w:r>
      <w:r>
        <w:rPr>
          <w:rFonts w:ascii="Times New Roman" w:eastAsia="Arial Unicode MS" w:hAnsi="Times New Roman" w:cs="Times New Roman"/>
          <w:kern w:val="3"/>
          <w:sz w:val="24"/>
          <w:szCs w:val="24"/>
          <w:lang w:eastAsia="ru-RU"/>
        </w:rPr>
        <w:t>.</w:t>
      </w:r>
      <w:r w:rsidRPr="00215A49">
        <w:rPr>
          <w:rFonts w:ascii="Times New Roman" w:eastAsia="Arial Unicode MS" w:hAnsi="Times New Roman" w:cs="Times New Roman"/>
          <w:kern w:val="3"/>
          <w:sz w:val="24"/>
          <w:szCs w:val="24"/>
          <w:lang w:eastAsia="ru-RU"/>
        </w:rPr>
        <w:t>Выполняется</w:t>
      </w:r>
      <w:proofErr w:type="gramEnd"/>
      <w:r w:rsidRPr="00215A49">
        <w:rPr>
          <w:rFonts w:ascii="Times New Roman" w:eastAsia="Arial Unicode MS" w:hAnsi="Times New Roman" w:cs="Times New Roman"/>
          <w:kern w:val="3"/>
          <w:sz w:val="24"/>
          <w:szCs w:val="24"/>
          <w:lang w:eastAsia="ru-RU"/>
        </w:rPr>
        <w:t xml:space="preserve"> на первом году обучения.</w:t>
      </w:r>
    </w:p>
    <w:p w14:paraId="65C5997F"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во время поклона находятся на поясе, крепко прижаты к талии, педагог при помощи физического воздействия должен показать, как надо прижать ладонь, почувствовать небольшое напряжение мышц запястья.</w:t>
      </w:r>
    </w:p>
    <w:p w14:paraId="689E89DB"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kern w:val="3"/>
          <w:sz w:val="24"/>
          <w:szCs w:val="24"/>
          <w:lang w:eastAsia="ru-RU"/>
        </w:rPr>
        <w:t xml:space="preserve">Выполняется шаг с носка правой ноги в сторону, левая нога остаётся на носке в стороне, затем приставляется к правой ноге в 1-ую позицию и выполняется </w:t>
      </w:r>
      <w:r w:rsidRPr="00215A49">
        <w:rPr>
          <w:rFonts w:ascii="Times New Roman" w:eastAsia="Arial Unicode MS" w:hAnsi="Times New Roman" w:cs="Times New Roman"/>
          <w:kern w:val="3"/>
          <w:sz w:val="24"/>
          <w:szCs w:val="24"/>
          <w:lang w:val="en-US" w:eastAsia="ru-RU"/>
        </w:rPr>
        <w:t>demi</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plie</w:t>
      </w:r>
      <w:r w:rsidRPr="00215A49">
        <w:rPr>
          <w:rFonts w:ascii="Times New Roman" w:eastAsia="Arial Unicode MS" w:hAnsi="Times New Roman" w:cs="Times New Roman"/>
          <w:kern w:val="3"/>
          <w:sz w:val="24"/>
          <w:szCs w:val="24"/>
          <w:lang w:eastAsia="ru-RU"/>
        </w:rPr>
        <w:t>. Также поклон выполняется в левую сторону.</w:t>
      </w:r>
    </w:p>
    <w:p w14:paraId="251B915E"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kern w:val="3"/>
          <w:sz w:val="24"/>
          <w:szCs w:val="24"/>
          <w:lang w:eastAsia="ru-RU"/>
        </w:rPr>
        <w:t>Поклон из 5-ой позиции  для девочек</w:t>
      </w:r>
      <w:r>
        <w:rPr>
          <w:rFonts w:ascii="Times New Roman" w:eastAsia="Arial Unicode MS" w:hAnsi="Times New Roman" w:cs="Times New Roman"/>
          <w:kern w:val="3"/>
          <w:sz w:val="24"/>
          <w:szCs w:val="24"/>
          <w:lang w:eastAsia="ru-RU"/>
        </w:rPr>
        <w:t xml:space="preserve"> (муз. Размер ¾). </w:t>
      </w:r>
      <w:r w:rsidRPr="00215A49">
        <w:rPr>
          <w:rFonts w:ascii="Times New Roman" w:eastAsia="Arial Unicode MS" w:hAnsi="Times New Roman" w:cs="Times New Roman"/>
          <w:kern w:val="3"/>
          <w:sz w:val="24"/>
          <w:szCs w:val="24"/>
          <w:lang w:eastAsia="ru-RU"/>
        </w:rPr>
        <w:t>Выполняется на втором году обучения.</w:t>
      </w:r>
    </w:p>
    <w:p w14:paraId="2DA491D3"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во время поклона держат юбку с двух сторон и занимают положение чуть впереди корпуса,  локти вытянуты.</w:t>
      </w:r>
    </w:p>
    <w:p w14:paraId="1D7B1ADB"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kern w:val="3"/>
          <w:sz w:val="24"/>
          <w:szCs w:val="24"/>
          <w:lang w:eastAsia="ru-RU"/>
        </w:rPr>
        <w:t xml:space="preserve">Правая нога впереди, выполняется шаг с носка правой ноги, левая нога остаётся на носке в стороне, затем переводится в положение на пальцы за пятку правой ноги, выполняется </w:t>
      </w:r>
      <w:r w:rsidRPr="00215A49">
        <w:rPr>
          <w:rFonts w:ascii="Times New Roman" w:eastAsia="Arial Unicode MS" w:hAnsi="Times New Roman" w:cs="Times New Roman"/>
          <w:kern w:val="3"/>
          <w:sz w:val="24"/>
          <w:szCs w:val="24"/>
          <w:lang w:val="en-US" w:eastAsia="ru-RU"/>
        </w:rPr>
        <w:t>demi</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plie</w:t>
      </w:r>
      <w:r w:rsidRPr="00215A49">
        <w:rPr>
          <w:rFonts w:ascii="Times New Roman" w:eastAsia="Arial Unicode MS" w:hAnsi="Times New Roman" w:cs="Times New Roman"/>
          <w:kern w:val="3"/>
          <w:sz w:val="24"/>
          <w:szCs w:val="24"/>
          <w:lang w:eastAsia="ru-RU"/>
        </w:rPr>
        <w:t xml:space="preserve"> и опускается в 5-ую позицию сзади правой ноги. Также поклон выполняется в левую сторону.</w:t>
      </w:r>
    </w:p>
    <w:p w14:paraId="16C1F6D0"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kern w:val="3"/>
          <w:sz w:val="24"/>
          <w:szCs w:val="24"/>
          <w:lang w:eastAsia="ru-RU"/>
        </w:rPr>
        <w:t xml:space="preserve"> Поклон </w:t>
      </w:r>
      <w:r>
        <w:rPr>
          <w:rFonts w:ascii="Times New Roman" w:eastAsia="Arial Unicode MS" w:hAnsi="Times New Roman" w:cs="Times New Roman"/>
          <w:kern w:val="3"/>
          <w:sz w:val="24"/>
          <w:szCs w:val="24"/>
          <w:lang w:eastAsia="ru-RU"/>
        </w:rPr>
        <w:t xml:space="preserve">из 1-ой позиции для мальчиков (муз. Размер ¾). </w:t>
      </w:r>
      <w:r w:rsidRPr="00215A49">
        <w:rPr>
          <w:rFonts w:ascii="Times New Roman" w:eastAsia="Arial Unicode MS" w:hAnsi="Times New Roman" w:cs="Times New Roman"/>
          <w:kern w:val="3"/>
          <w:sz w:val="24"/>
          <w:szCs w:val="24"/>
          <w:lang w:eastAsia="ru-RU"/>
        </w:rPr>
        <w:t>Выполняется на первом и втором году обучения.</w:t>
      </w:r>
    </w:p>
    <w:p w14:paraId="2A264655"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 xml:space="preserve">Руки находятся вдоль корпуса. Выполняется также как поклон у девочек, рука открывается в </w:t>
      </w:r>
      <w:proofErr w:type="gramStart"/>
      <w:r w:rsidRPr="00215A49">
        <w:rPr>
          <w:rFonts w:ascii="Times New Roman" w:eastAsia="Arial Unicode MS" w:hAnsi="Times New Roman" w:cs="Times New Roman"/>
          <w:kern w:val="3"/>
          <w:sz w:val="24"/>
          <w:szCs w:val="24"/>
          <w:lang w:eastAsia="ru-RU"/>
        </w:rPr>
        <w:t>сторону ,</w:t>
      </w:r>
      <w:proofErr w:type="gramEnd"/>
      <w:r w:rsidRPr="00215A49">
        <w:rPr>
          <w:rFonts w:ascii="Times New Roman" w:eastAsia="Arial Unicode MS" w:hAnsi="Times New Roman" w:cs="Times New Roman"/>
          <w:kern w:val="3"/>
          <w:sz w:val="24"/>
          <w:szCs w:val="24"/>
          <w:lang w:eastAsia="ru-RU"/>
        </w:rPr>
        <w:t xml:space="preserve"> в положение 2-ой позиции и опускается вниз.</w:t>
      </w:r>
    </w:p>
    <w:p w14:paraId="1964EA45"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proofErr w:type="gramStart"/>
      <w:r w:rsidRPr="00215A49">
        <w:rPr>
          <w:rFonts w:ascii="Times New Roman" w:eastAsia="Arial Unicode MS" w:hAnsi="Times New Roman" w:cs="Times New Roman"/>
          <w:kern w:val="3"/>
          <w:sz w:val="24"/>
          <w:szCs w:val="24"/>
          <w:lang w:eastAsia="ru-RU"/>
        </w:rPr>
        <w:t>При выполнение</w:t>
      </w:r>
      <w:proofErr w:type="gramEnd"/>
      <w:r w:rsidRPr="00215A49">
        <w:rPr>
          <w:rFonts w:ascii="Times New Roman" w:eastAsia="Arial Unicode MS" w:hAnsi="Times New Roman" w:cs="Times New Roman"/>
          <w:kern w:val="3"/>
          <w:sz w:val="24"/>
          <w:szCs w:val="24"/>
          <w:lang w:eastAsia="ru-RU"/>
        </w:rPr>
        <w:t xml:space="preserve"> поклона в правую сторону открывается правая рука, в левую сторону — левая рука.</w:t>
      </w:r>
    </w:p>
    <w:p w14:paraId="4F7C262B"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p>
    <w:p w14:paraId="68D115F0"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Разминка по кругу</w:t>
      </w:r>
    </w:p>
    <w:p w14:paraId="38437B9E"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 </w:t>
      </w:r>
      <w:r w:rsidRPr="00215A49">
        <w:rPr>
          <w:rFonts w:ascii="Times New Roman" w:eastAsia="Arial Unicode MS" w:hAnsi="Times New Roman" w:cs="Times New Roman"/>
          <w:kern w:val="3"/>
          <w:sz w:val="24"/>
          <w:szCs w:val="24"/>
          <w:lang w:eastAsia="ru-RU"/>
        </w:rPr>
        <w:t xml:space="preserve">Шаги с </w:t>
      </w:r>
      <w:proofErr w:type="gramStart"/>
      <w:r w:rsidRPr="00215A49">
        <w:rPr>
          <w:rFonts w:ascii="Times New Roman" w:eastAsia="Arial Unicode MS" w:hAnsi="Times New Roman" w:cs="Times New Roman"/>
          <w:kern w:val="3"/>
          <w:sz w:val="24"/>
          <w:szCs w:val="24"/>
          <w:lang w:eastAsia="ru-RU"/>
        </w:rPr>
        <w:t>носка  в</w:t>
      </w:r>
      <w:proofErr w:type="gramEnd"/>
      <w:r w:rsidRPr="00215A49">
        <w:rPr>
          <w:rFonts w:ascii="Times New Roman" w:eastAsia="Arial Unicode MS" w:hAnsi="Times New Roman" w:cs="Times New Roman"/>
          <w:kern w:val="3"/>
          <w:sz w:val="24"/>
          <w:szCs w:val="24"/>
          <w:lang w:eastAsia="ru-RU"/>
        </w:rPr>
        <w:t xml:space="preserve"> продвижении по кругу (марш) (муз. размер 2/4)</w:t>
      </w:r>
    </w:p>
    <w:p w14:paraId="0FEA37AA"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находятся на поясе, ладони прижаты, ноги во время продвижения выносятся вперёд над полом, пальцы  и колени вытянуты, ноги опускаются на пол с пальцев на пятку.</w:t>
      </w:r>
    </w:p>
    <w:p w14:paraId="27663160"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3</w:t>
      </w:r>
      <w:r w:rsidRPr="00215A49">
        <w:rPr>
          <w:rFonts w:ascii="Times New Roman" w:eastAsia="Arial Unicode MS" w:hAnsi="Times New Roman" w:cs="Times New Roman"/>
          <w:kern w:val="3"/>
          <w:sz w:val="24"/>
          <w:szCs w:val="24"/>
          <w:lang w:eastAsia="ru-RU"/>
        </w:rPr>
        <w:t>. Шаги на полу пальцах в продвижении по кругу. (муз. размер 2/4)</w:t>
      </w:r>
    </w:p>
    <w:p w14:paraId="168107B2"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находятся на поясе, ладони прижаты. Колени во время движения вытянуты.</w:t>
      </w:r>
    </w:p>
    <w:p w14:paraId="6F10E6A4"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4.</w:t>
      </w:r>
      <w:r w:rsidRPr="00215A49">
        <w:rPr>
          <w:rFonts w:ascii="Times New Roman" w:eastAsia="Arial Unicode MS" w:hAnsi="Times New Roman" w:cs="Times New Roman"/>
          <w:kern w:val="3"/>
          <w:sz w:val="24"/>
          <w:szCs w:val="24"/>
          <w:lang w:eastAsia="ru-RU"/>
        </w:rPr>
        <w:t xml:space="preserve"> Шаги на пятках в продвижении по кругу. (муз. размер 2/4)</w:t>
      </w:r>
    </w:p>
    <w:p w14:paraId="766D1D82"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находятся на поясе, ладони прижаты. Стопа во время движения сокращена, важно чтобы учащиеся выполняли каждый шаг точно под музыку, не семенили мелким шагом и не допускали отклонение  корпуса вперёд.</w:t>
      </w:r>
    </w:p>
    <w:p w14:paraId="5311EED9"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5</w:t>
      </w:r>
      <w:r w:rsidRPr="00215A49">
        <w:rPr>
          <w:rFonts w:ascii="Times New Roman" w:eastAsia="Arial Unicode MS" w:hAnsi="Times New Roman" w:cs="Times New Roman"/>
          <w:kern w:val="3"/>
          <w:sz w:val="24"/>
          <w:szCs w:val="24"/>
          <w:lang w:eastAsia="ru-RU"/>
        </w:rPr>
        <w:t xml:space="preserve">. Шаги на внешней стороне стопы в продвижении по </w:t>
      </w:r>
      <w:proofErr w:type="gramStart"/>
      <w:r w:rsidRPr="00215A49">
        <w:rPr>
          <w:rFonts w:ascii="Times New Roman" w:eastAsia="Arial Unicode MS" w:hAnsi="Times New Roman" w:cs="Times New Roman"/>
          <w:kern w:val="3"/>
          <w:sz w:val="24"/>
          <w:szCs w:val="24"/>
          <w:lang w:eastAsia="ru-RU"/>
        </w:rPr>
        <w:t>кругу.(</w:t>
      </w:r>
      <w:proofErr w:type="gramEnd"/>
      <w:r w:rsidRPr="00215A49">
        <w:rPr>
          <w:rFonts w:ascii="Times New Roman" w:eastAsia="Arial Unicode MS" w:hAnsi="Times New Roman" w:cs="Times New Roman"/>
          <w:kern w:val="3"/>
          <w:sz w:val="24"/>
          <w:szCs w:val="24"/>
          <w:lang w:eastAsia="ru-RU"/>
        </w:rPr>
        <w:t>муз. размер 2/4)</w:t>
      </w:r>
    </w:p>
    <w:p w14:paraId="7204E6F3"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 xml:space="preserve">Руки находятся на поясе, ладони прижаты. Стопы направлены пальцами </w:t>
      </w:r>
      <w:r w:rsidRPr="00215A49">
        <w:rPr>
          <w:rFonts w:ascii="Times New Roman" w:eastAsia="Arial Unicode MS" w:hAnsi="Times New Roman" w:cs="Times New Roman"/>
          <w:kern w:val="3"/>
          <w:sz w:val="24"/>
          <w:szCs w:val="24"/>
          <w:lang w:eastAsia="ru-RU"/>
        </w:rPr>
        <w:lastRenderedPageBreak/>
        <w:t>вперёд, колени вытянуты.</w:t>
      </w:r>
    </w:p>
    <w:p w14:paraId="411CFC9A"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6.</w:t>
      </w:r>
      <w:r w:rsidRPr="00215A49">
        <w:rPr>
          <w:rFonts w:ascii="Times New Roman" w:eastAsia="Arial Unicode MS" w:hAnsi="Times New Roman" w:cs="Times New Roman"/>
          <w:kern w:val="3"/>
          <w:sz w:val="24"/>
          <w:szCs w:val="24"/>
          <w:lang w:eastAsia="ru-RU"/>
        </w:rPr>
        <w:t xml:space="preserve"> Шаги на внутренней стороне стопы в продвижении по кругу.</w:t>
      </w:r>
      <w:r w:rsidR="00B910CC">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eastAsia="ru-RU"/>
        </w:rPr>
        <w:t>(муз. Размер 2/4)</w:t>
      </w:r>
    </w:p>
    <w:p w14:paraId="10137165"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находятся на поясе, ладони прижаты. Во время этого движения не допускается отклонение корпуса вперёд, пальцы ног направлены вперёд.</w:t>
      </w:r>
    </w:p>
    <w:p w14:paraId="54F1F42D"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7.</w:t>
      </w:r>
      <w:r w:rsidRPr="00215A49">
        <w:rPr>
          <w:rFonts w:ascii="Times New Roman" w:eastAsia="Arial Unicode MS" w:hAnsi="Times New Roman" w:cs="Times New Roman"/>
          <w:kern w:val="3"/>
          <w:sz w:val="24"/>
          <w:szCs w:val="24"/>
          <w:lang w:eastAsia="ru-RU"/>
        </w:rPr>
        <w:t xml:space="preserve"> Шаги с высоко поднятыми коленями в продвижении по </w:t>
      </w:r>
      <w:proofErr w:type="gramStart"/>
      <w:r w:rsidRPr="00215A49">
        <w:rPr>
          <w:rFonts w:ascii="Times New Roman" w:eastAsia="Arial Unicode MS" w:hAnsi="Times New Roman" w:cs="Times New Roman"/>
          <w:kern w:val="3"/>
          <w:sz w:val="24"/>
          <w:szCs w:val="24"/>
          <w:lang w:eastAsia="ru-RU"/>
        </w:rPr>
        <w:t>кругу.(</w:t>
      </w:r>
      <w:proofErr w:type="gramEnd"/>
      <w:r w:rsidRPr="00215A49">
        <w:rPr>
          <w:rFonts w:ascii="Times New Roman" w:eastAsia="Arial Unicode MS" w:hAnsi="Times New Roman" w:cs="Times New Roman"/>
          <w:kern w:val="3"/>
          <w:sz w:val="24"/>
          <w:szCs w:val="24"/>
          <w:lang w:eastAsia="ru-RU"/>
        </w:rPr>
        <w:t>муз. Размер 2/4)</w:t>
      </w:r>
    </w:p>
    <w:p w14:paraId="61313CEF"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находятся на поясе, ладони прижаты. Колени в согнутом положении поднимаются наверх, пальцы ног вытянуты, стопа полностью опускается на пол, не допускается опускание стопы на полу пальцы.</w:t>
      </w:r>
    </w:p>
    <w:p w14:paraId="38FB8DD1"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p>
    <w:p w14:paraId="257C6178"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8.</w:t>
      </w:r>
      <w:r w:rsidRPr="00215A49">
        <w:rPr>
          <w:rFonts w:ascii="Times New Roman" w:eastAsia="Arial Unicode MS" w:hAnsi="Times New Roman" w:cs="Times New Roman"/>
          <w:kern w:val="3"/>
          <w:sz w:val="24"/>
          <w:szCs w:val="24"/>
          <w:lang w:eastAsia="ru-RU"/>
        </w:rPr>
        <w:t xml:space="preserve"> Мелкий бег на полу пальцах в продвижении по </w:t>
      </w:r>
      <w:proofErr w:type="gramStart"/>
      <w:r w:rsidRPr="00215A49">
        <w:rPr>
          <w:rFonts w:ascii="Times New Roman" w:eastAsia="Arial Unicode MS" w:hAnsi="Times New Roman" w:cs="Times New Roman"/>
          <w:kern w:val="3"/>
          <w:sz w:val="24"/>
          <w:szCs w:val="24"/>
          <w:lang w:eastAsia="ru-RU"/>
        </w:rPr>
        <w:t>кругу.(</w:t>
      </w:r>
      <w:proofErr w:type="gramEnd"/>
      <w:r w:rsidRPr="00215A49">
        <w:rPr>
          <w:rFonts w:ascii="Times New Roman" w:eastAsia="Arial Unicode MS" w:hAnsi="Times New Roman" w:cs="Times New Roman"/>
          <w:kern w:val="3"/>
          <w:sz w:val="24"/>
          <w:szCs w:val="24"/>
          <w:lang w:eastAsia="ru-RU"/>
        </w:rPr>
        <w:t>муз. размер 2/4)</w:t>
      </w:r>
    </w:p>
    <w:p w14:paraId="2FB40A91"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находятся на поясе, ладони прижаты. Колени во время движения вытянуты, бег выполняется на полу пальцах, не допускается бег на всей стопе.</w:t>
      </w:r>
    </w:p>
    <w:p w14:paraId="29062B94"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9.</w:t>
      </w:r>
      <w:r w:rsidRPr="00215A49">
        <w:rPr>
          <w:rFonts w:ascii="Times New Roman" w:eastAsia="Arial Unicode MS" w:hAnsi="Times New Roman" w:cs="Times New Roman"/>
          <w:kern w:val="3"/>
          <w:sz w:val="24"/>
          <w:szCs w:val="24"/>
          <w:lang w:eastAsia="ru-RU"/>
        </w:rPr>
        <w:t xml:space="preserve"> Бег с высоко поднятыми коленями в продвижении по </w:t>
      </w:r>
      <w:proofErr w:type="gramStart"/>
      <w:r w:rsidRPr="00215A49">
        <w:rPr>
          <w:rFonts w:ascii="Times New Roman" w:eastAsia="Arial Unicode MS" w:hAnsi="Times New Roman" w:cs="Times New Roman"/>
          <w:kern w:val="3"/>
          <w:sz w:val="24"/>
          <w:szCs w:val="24"/>
          <w:lang w:eastAsia="ru-RU"/>
        </w:rPr>
        <w:t>кругу.(</w:t>
      </w:r>
      <w:proofErr w:type="gramEnd"/>
      <w:r w:rsidRPr="00215A49">
        <w:rPr>
          <w:rFonts w:ascii="Times New Roman" w:eastAsia="Arial Unicode MS" w:hAnsi="Times New Roman" w:cs="Times New Roman"/>
          <w:kern w:val="3"/>
          <w:sz w:val="24"/>
          <w:szCs w:val="24"/>
          <w:lang w:eastAsia="ru-RU"/>
        </w:rPr>
        <w:t>муз. размер 2/4). Руки находятся на поясе, ладони прижаты. Колени во время движения поднимаются наверх, пальцы ног вытянуты, бег выполняется на полу пальцах, не допускается бег на всей стопе.</w:t>
      </w:r>
    </w:p>
    <w:p w14:paraId="6CC28A81"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10.</w:t>
      </w:r>
      <w:r w:rsidRPr="00215A49">
        <w:rPr>
          <w:rFonts w:ascii="Times New Roman" w:eastAsia="Arial Unicode MS" w:hAnsi="Times New Roman" w:cs="Times New Roman"/>
          <w:kern w:val="3"/>
          <w:sz w:val="24"/>
          <w:szCs w:val="24"/>
          <w:lang w:eastAsia="ru-RU"/>
        </w:rPr>
        <w:t xml:space="preserve"> Бег сгибая ноги назад в продвижении по </w:t>
      </w:r>
      <w:proofErr w:type="gramStart"/>
      <w:r w:rsidRPr="00215A49">
        <w:rPr>
          <w:rFonts w:ascii="Times New Roman" w:eastAsia="Arial Unicode MS" w:hAnsi="Times New Roman" w:cs="Times New Roman"/>
          <w:kern w:val="3"/>
          <w:sz w:val="24"/>
          <w:szCs w:val="24"/>
          <w:lang w:eastAsia="ru-RU"/>
        </w:rPr>
        <w:t>кругу.(</w:t>
      </w:r>
      <w:proofErr w:type="gramEnd"/>
      <w:r w:rsidRPr="00215A49">
        <w:rPr>
          <w:rFonts w:ascii="Times New Roman" w:eastAsia="Arial Unicode MS" w:hAnsi="Times New Roman" w:cs="Times New Roman"/>
          <w:kern w:val="3"/>
          <w:sz w:val="24"/>
          <w:szCs w:val="24"/>
          <w:lang w:eastAsia="ru-RU"/>
        </w:rPr>
        <w:t>муз. размер 2/4)</w:t>
      </w:r>
    </w:p>
    <w:p w14:paraId="7E486A79"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находятся на поясе, ладони прижаты. Колени во время движения сгибаются назад, пальцы ног вытянуты, бег выполняется на полу пальцах, не допускается бег на всей стопе</w:t>
      </w:r>
    </w:p>
    <w:p w14:paraId="3B29AEA6"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11</w:t>
      </w:r>
      <w:r w:rsidRPr="00215A49">
        <w:rPr>
          <w:rFonts w:ascii="Times New Roman" w:eastAsia="Arial Unicode MS" w:hAnsi="Times New Roman" w:cs="Times New Roman"/>
          <w:kern w:val="3"/>
          <w:sz w:val="24"/>
          <w:szCs w:val="24"/>
          <w:lang w:eastAsia="ru-RU"/>
        </w:rPr>
        <w:t xml:space="preserve">. Боковой галоп </w:t>
      </w:r>
      <w:proofErr w:type="gramStart"/>
      <w:r w:rsidRPr="00215A49">
        <w:rPr>
          <w:rFonts w:ascii="Times New Roman" w:eastAsia="Arial Unicode MS" w:hAnsi="Times New Roman" w:cs="Times New Roman"/>
          <w:kern w:val="3"/>
          <w:sz w:val="24"/>
          <w:szCs w:val="24"/>
          <w:lang w:eastAsia="ru-RU"/>
        </w:rPr>
        <w:t>( с</w:t>
      </w:r>
      <w:proofErr w:type="gramEnd"/>
      <w:r w:rsidRPr="00215A49">
        <w:rPr>
          <w:rFonts w:ascii="Times New Roman" w:eastAsia="Arial Unicode MS" w:hAnsi="Times New Roman" w:cs="Times New Roman"/>
          <w:kern w:val="3"/>
          <w:sz w:val="24"/>
          <w:szCs w:val="24"/>
          <w:lang w:eastAsia="ru-RU"/>
        </w:rPr>
        <w:t xml:space="preserve"> правой и с левой ноги) (муз. размер 2/4)</w:t>
      </w:r>
    </w:p>
    <w:p w14:paraId="491DF889"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находятся на поясе, ладони прижаты. Движение по кругу с правой ноги выполняется лицом в круг, с левой ноги — спиной в круг. Ноги  соединяются во время прыжка в  6-ую позицию, не допускается продвижение по кругу лицом по направлению движения.</w:t>
      </w:r>
    </w:p>
    <w:p w14:paraId="1DD47EA2"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12.</w:t>
      </w:r>
      <w:r w:rsidRPr="00215A49">
        <w:rPr>
          <w:rFonts w:ascii="Times New Roman" w:eastAsia="Arial Unicode MS" w:hAnsi="Times New Roman" w:cs="Times New Roman"/>
          <w:kern w:val="3"/>
          <w:sz w:val="24"/>
          <w:szCs w:val="24"/>
          <w:lang w:eastAsia="ru-RU"/>
        </w:rPr>
        <w:t xml:space="preserve"> По</w:t>
      </w:r>
      <w:r>
        <w:rPr>
          <w:rFonts w:ascii="Times New Roman" w:eastAsia="Arial Unicode MS" w:hAnsi="Times New Roman" w:cs="Times New Roman"/>
          <w:kern w:val="3"/>
          <w:sz w:val="24"/>
          <w:szCs w:val="24"/>
          <w:lang w:eastAsia="ru-RU"/>
        </w:rPr>
        <w:t>дскоки в продвижении по кругу (</w:t>
      </w:r>
      <w:proofErr w:type="gramStart"/>
      <w:r>
        <w:rPr>
          <w:rFonts w:ascii="Times New Roman" w:eastAsia="Arial Unicode MS" w:hAnsi="Times New Roman" w:cs="Times New Roman"/>
          <w:kern w:val="3"/>
          <w:sz w:val="24"/>
          <w:szCs w:val="24"/>
          <w:lang w:eastAsia="ru-RU"/>
        </w:rPr>
        <w:t>муз .</w:t>
      </w:r>
      <w:proofErr w:type="gramEnd"/>
      <w:r w:rsidRPr="00215A49">
        <w:rPr>
          <w:rFonts w:ascii="Times New Roman" w:eastAsia="Arial Unicode MS" w:hAnsi="Times New Roman" w:cs="Times New Roman"/>
          <w:kern w:val="3"/>
          <w:sz w:val="24"/>
          <w:szCs w:val="24"/>
          <w:lang w:eastAsia="ru-RU"/>
        </w:rPr>
        <w:t xml:space="preserve"> размер 2/4)</w:t>
      </w:r>
    </w:p>
    <w:p w14:paraId="7C0ABEAD"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находятся на поясе, ладони прижаты. Колени поднимаются наверх, пальцы ног вытянуты, подскоки выполняются на полу пальцах, не допускается выполнение этого движения на всей стопе.</w:t>
      </w:r>
    </w:p>
    <w:p w14:paraId="4341EB08"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13.</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Demi</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plie</w:t>
      </w:r>
      <w:r w:rsidRPr="00215A49">
        <w:rPr>
          <w:rFonts w:ascii="Times New Roman" w:eastAsia="Arial Unicode MS" w:hAnsi="Times New Roman" w:cs="Times New Roman"/>
          <w:kern w:val="3"/>
          <w:sz w:val="24"/>
          <w:szCs w:val="24"/>
          <w:lang w:eastAsia="ru-RU"/>
        </w:rPr>
        <w:t xml:space="preserve"> по 1-ой позиции. (муз. размер 2/4)</w:t>
      </w:r>
    </w:p>
    <w:p w14:paraId="52E2793B"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находятся на поясе, ладони прижаты. Колени раскрываются в стороны, пятки находятся на полу.</w:t>
      </w:r>
    </w:p>
    <w:p w14:paraId="5551B8C7"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14</w:t>
      </w:r>
      <w:r w:rsidRPr="00215A49">
        <w:rPr>
          <w:rFonts w:ascii="Times New Roman" w:eastAsia="Arial Unicode MS" w:hAnsi="Times New Roman" w:cs="Times New Roman"/>
          <w:kern w:val="3"/>
          <w:sz w:val="24"/>
          <w:szCs w:val="24"/>
          <w:lang w:eastAsia="ru-RU"/>
        </w:rPr>
        <w:t xml:space="preserve">. </w:t>
      </w:r>
      <w:proofErr w:type="spellStart"/>
      <w:r w:rsidRPr="00215A49">
        <w:rPr>
          <w:rFonts w:ascii="Times New Roman" w:eastAsia="Arial Unicode MS" w:hAnsi="Times New Roman" w:cs="Times New Roman"/>
          <w:kern w:val="3"/>
          <w:sz w:val="24"/>
          <w:szCs w:val="24"/>
          <w:lang w:val="en-US" w:eastAsia="ru-RU"/>
        </w:rPr>
        <w:t>Releve</w:t>
      </w:r>
      <w:proofErr w:type="spellEnd"/>
      <w:r w:rsidRPr="00215A49">
        <w:rPr>
          <w:rFonts w:ascii="Times New Roman" w:eastAsia="Arial Unicode MS" w:hAnsi="Times New Roman" w:cs="Times New Roman"/>
          <w:kern w:val="3"/>
          <w:sz w:val="24"/>
          <w:szCs w:val="24"/>
          <w:lang w:eastAsia="ru-RU"/>
        </w:rPr>
        <w:t xml:space="preserve"> из 1-ой позиции. (муз. размер 2/4)</w:t>
      </w:r>
    </w:p>
    <w:p w14:paraId="3B2A9D29"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находятся на поясе, ладони прижаты. Пятки поднимаются над полом, колени вытянуты. При опускании пяток на пол не допускается сгибание коленного сустава и отведение пяток назад в положение 2-ой параллельной позиции.</w:t>
      </w:r>
    </w:p>
    <w:p w14:paraId="6CDBF2D3"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15.</w:t>
      </w:r>
      <w:r w:rsidRPr="00215A49">
        <w:rPr>
          <w:rFonts w:ascii="Times New Roman" w:eastAsia="Arial Unicode MS" w:hAnsi="Times New Roman" w:cs="Times New Roman"/>
          <w:kern w:val="3"/>
          <w:sz w:val="24"/>
          <w:szCs w:val="24"/>
          <w:lang w:eastAsia="ru-RU"/>
        </w:rPr>
        <w:t xml:space="preserve">Комбинация </w:t>
      </w:r>
      <w:r w:rsidRPr="00215A49">
        <w:rPr>
          <w:rFonts w:ascii="Times New Roman" w:eastAsia="Arial Unicode MS" w:hAnsi="Times New Roman" w:cs="Times New Roman"/>
          <w:kern w:val="3"/>
          <w:sz w:val="24"/>
          <w:szCs w:val="24"/>
          <w:lang w:val="en-US" w:eastAsia="ru-RU"/>
        </w:rPr>
        <w:t>Demi</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plie</w:t>
      </w:r>
      <w:r w:rsidRPr="00215A49">
        <w:rPr>
          <w:rFonts w:ascii="Times New Roman" w:eastAsia="Arial Unicode MS" w:hAnsi="Times New Roman" w:cs="Times New Roman"/>
          <w:kern w:val="3"/>
          <w:sz w:val="24"/>
          <w:szCs w:val="24"/>
          <w:lang w:eastAsia="ru-RU"/>
        </w:rPr>
        <w:t xml:space="preserve"> и </w:t>
      </w:r>
      <w:proofErr w:type="spellStart"/>
      <w:r w:rsidRPr="00215A49">
        <w:rPr>
          <w:rFonts w:ascii="Times New Roman" w:eastAsia="Arial Unicode MS" w:hAnsi="Times New Roman" w:cs="Times New Roman"/>
          <w:kern w:val="3"/>
          <w:sz w:val="24"/>
          <w:szCs w:val="24"/>
          <w:lang w:val="en-US" w:eastAsia="ru-RU"/>
        </w:rPr>
        <w:t>Releve</w:t>
      </w:r>
      <w:proofErr w:type="spellEnd"/>
      <w:r w:rsidRPr="00215A49">
        <w:rPr>
          <w:rFonts w:ascii="Times New Roman" w:eastAsia="Arial Unicode MS" w:hAnsi="Times New Roman" w:cs="Times New Roman"/>
          <w:kern w:val="3"/>
          <w:sz w:val="24"/>
          <w:szCs w:val="24"/>
          <w:lang w:eastAsia="ru-RU"/>
        </w:rPr>
        <w:t xml:space="preserve"> (муз. размер 2/4)</w:t>
      </w:r>
    </w:p>
    <w:p w14:paraId="4CFF8D0D"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 xml:space="preserve">16. </w:t>
      </w:r>
      <w:r w:rsidRPr="00215A49">
        <w:rPr>
          <w:rFonts w:ascii="Times New Roman" w:eastAsia="Arial Unicode MS" w:hAnsi="Times New Roman" w:cs="Times New Roman"/>
          <w:kern w:val="3"/>
          <w:sz w:val="24"/>
          <w:szCs w:val="24"/>
          <w:lang w:eastAsia="ru-RU"/>
        </w:rPr>
        <w:t>Наклоны корпуса вперёд стоя на полу в 1-ой позиции. (муз размер 3/4)</w:t>
      </w:r>
    </w:p>
    <w:p w14:paraId="02D30411"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находится на поясе, ладони прижаты. Корпус наклоняется вперёд параллельно полу, колени вытянуты, стопы сохраняют 1-ую позицию, голова тянется подбородком вперёд, не допускается сгибание коленного сустава.</w:t>
      </w:r>
    </w:p>
    <w:p w14:paraId="744FB991"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17.</w:t>
      </w:r>
      <w:r>
        <w:rPr>
          <w:rFonts w:ascii="Times New Roman" w:eastAsia="Arial Unicode MS" w:hAnsi="Times New Roman" w:cs="Times New Roman"/>
          <w:kern w:val="3"/>
          <w:sz w:val="24"/>
          <w:szCs w:val="24"/>
          <w:lang w:eastAsia="ru-RU"/>
        </w:rPr>
        <w:t xml:space="preserve"> Наклоны корпуса</w:t>
      </w:r>
      <w:r w:rsidRPr="00215A49">
        <w:rPr>
          <w:rFonts w:ascii="Times New Roman" w:eastAsia="Arial Unicode MS" w:hAnsi="Times New Roman" w:cs="Times New Roman"/>
          <w:kern w:val="3"/>
          <w:sz w:val="24"/>
          <w:szCs w:val="24"/>
          <w:lang w:eastAsia="ru-RU"/>
        </w:rPr>
        <w:t xml:space="preserve"> вперёд стоя на полу в 1-ой позиции,</w:t>
      </w:r>
      <w:r>
        <w:rPr>
          <w:rFonts w:ascii="Times New Roman" w:eastAsia="Arial Unicode MS" w:hAnsi="Times New Roman" w:cs="Times New Roman"/>
          <w:kern w:val="3"/>
          <w:sz w:val="24"/>
          <w:szCs w:val="24"/>
          <w:lang w:eastAsia="ru-RU"/>
        </w:rPr>
        <w:t xml:space="preserve"> доставая пальцами рук до пола (муз. </w:t>
      </w:r>
      <w:r w:rsidRPr="00215A49">
        <w:rPr>
          <w:rFonts w:ascii="Times New Roman" w:eastAsia="Arial Unicode MS" w:hAnsi="Times New Roman" w:cs="Times New Roman"/>
          <w:kern w:val="3"/>
          <w:sz w:val="24"/>
          <w:szCs w:val="24"/>
          <w:lang w:eastAsia="ru-RU"/>
        </w:rPr>
        <w:t>Размер 3/4)</w:t>
      </w:r>
    </w:p>
    <w:p w14:paraId="318EF520"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Руки опущены вдоль корпуса, корпус наклоняется вперёд. пальцы рук достают до пола, колени вытянуты, стопы сохраняют 1-ую позицию не допускается сгибание коленного сустава.</w:t>
      </w:r>
    </w:p>
    <w:p w14:paraId="545EAA5C"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Партерная гимнастика</w:t>
      </w:r>
    </w:p>
    <w:p w14:paraId="4EBA6E2D"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Сидя на полу</w:t>
      </w:r>
    </w:p>
    <w:p w14:paraId="61219D9F"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 xml:space="preserve">18. </w:t>
      </w:r>
      <w:r w:rsidRPr="00215A49">
        <w:rPr>
          <w:rFonts w:ascii="Times New Roman" w:eastAsia="Arial Unicode MS" w:hAnsi="Times New Roman" w:cs="Times New Roman"/>
          <w:kern w:val="3"/>
          <w:sz w:val="24"/>
          <w:szCs w:val="24"/>
          <w:lang w:eastAsia="ru-RU"/>
        </w:rPr>
        <w:t xml:space="preserve">Одновременное, затем поочерёдное сокращение стоп по невыворотной позиции, </w:t>
      </w:r>
      <w:r>
        <w:rPr>
          <w:rFonts w:ascii="Times New Roman" w:eastAsia="Arial Unicode MS" w:hAnsi="Times New Roman" w:cs="Times New Roman"/>
          <w:kern w:val="3"/>
          <w:sz w:val="24"/>
          <w:szCs w:val="24"/>
          <w:lang w:eastAsia="ru-RU"/>
        </w:rPr>
        <w:t>пальцы ног тянутся к полу (муз.</w:t>
      </w:r>
      <w:r w:rsidRPr="00215A49">
        <w:rPr>
          <w:rFonts w:ascii="Times New Roman" w:eastAsia="Arial Unicode MS" w:hAnsi="Times New Roman" w:cs="Times New Roman"/>
          <w:kern w:val="3"/>
          <w:sz w:val="24"/>
          <w:szCs w:val="24"/>
          <w:lang w:eastAsia="ru-RU"/>
        </w:rPr>
        <w:t xml:space="preserve"> Размер 2/4). Руки находятся на поясе, ладони </w:t>
      </w:r>
      <w:r w:rsidRPr="00215A49">
        <w:rPr>
          <w:rFonts w:ascii="Times New Roman" w:eastAsia="Arial Unicode MS" w:hAnsi="Times New Roman" w:cs="Times New Roman"/>
          <w:kern w:val="3"/>
          <w:sz w:val="24"/>
          <w:szCs w:val="24"/>
          <w:lang w:eastAsia="ru-RU"/>
        </w:rPr>
        <w:lastRenderedPageBreak/>
        <w:t>прижаты, ноги вытянуты вперёд. Во время движения не допускается сгибание коленного сустава, спина сохраняет прямое положение (угол 90* относительно пола)</w:t>
      </w:r>
    </w:p>
    <w:p w14:paraId="61A8BE77"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 xml:space="preserve">19. </w:t>
      </w:r>
      <w:r>
        <w:rPr>
          <w:rFonts w:ascii="Times New Roman" w:eastAsia="Arial Unicode MS" w:hAnsi="Times New Roman" w:cs="Times New Roman"/>
          <w:kern w:val="3"/>
          <w:sz w:val="24"/>
          <w:szCs w:val="24"/>
          <w:lang w:eastAsia="ru-RU"/>
        </w:rPr>
        <w:t>Сгибание колена (муз.</w:t>
      </w:r>
      <w:r w:rsidRPr="00215A49">
        <w:rPr>
          <w:rFonts w:ascii="Times New Roman" w:eastAsia="Arial Unicode MS" w:hAnsi="Times New Roman" w:cs="Times New Roman"/>
          <w:kern w:val="3"/>
          <w:sz w:val="24"/>
          <w:szCs w:val="24"/>
          <w:lang w:eastAsia="ru-RU"/>
        </w:rPr>
        <w:t xml:space="preserve"> Размер 2/4) Руки находятся на поясе, ладони прижаты, ноги вытянуты вперёд. Колено, направленное вверх, сгибается и подтягивается к грудной клетке, пальцы ног вытянуты и касаются пола, спина сохраняет прямое положение (90* относительно пола). Правая и левая нога работает по очереди по 4-8 раз с каждой ноги.</w:t>
      </w:r>
    </w:p>
    <w:p w14:paraId="219FD60A"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 xml:space="preserve">20. </w:t>
      </w:r>
      <w:r w:rsidRPr="00215A49">
        <w:rPr>
          <w:rFonts w:ascii="Times New Roman" w:eastAsia="Arial Unicode MS" w:hAnsi="Times New Roman" w:cs="Times New Roman"/>
          <w:kern w:val="3"/>
          <w:sz w:val="24"/>
          <w:szCs w:val="24"/>
          <w:lang w:eastAsia="ru-RU"/>
        </w:rPr>
        <w:t xml:space="preserve">Подъём одной ноги вверх от пола с вытянутыми пальцами по невыворотной </w:t>
      </w:r>
      <w:proofErr w:type="gramStart"/>
      <w:r w:rsidRPr="00215A49">
        <w:rPr>
          <w:rFonts w:ascii="Times New Roman" w:eastAsia="Arial Unicode MS" w:hAnsi="Times New Roman" w:cs="Times New Roman"/>
          <w:kern w:val="3"/>
          <w:sz w:val="24"/>
          <w:szCs w:val="24"/>
          <w:lang w:eastAsia="ru-RU"/>
        </w:rPr>
        <w:t>позиции .</w:t>
      </w:r>
      <w:proofErr w:type="gramEnd"/>
      <w:r w:rsidRPr="00215A49">
        <w:rPr>
          <w:rFonts w:ascii="Times New Roman" w:eastAsia="Arial Unicode MS" w:hAnsi="Times New Roman" w:cs="Times New Roman"/>
          <w:kern w:val="3"/>
          <w:sz w:val="24"/>
          <w:szCs w:val="24"/>
          <w:lang w:eastAsia="ru-RU"/>
        </w:rPr>
        <w:t xml:space="preserve"> (муз. размер 2/4). Руки находятся на поясе, ладони прижаты, ноги вытянуты вперёд. Правая и левая нога работает по очереди по 4-8 раз с каждой ноги. Во время движения не допускается сгибание коленного сустава, спина сохраняет прямое положение (угол 90* относительно пола).</w:t>
      </w:r>
    </w:p>
    <w:p w14:paraId="0BE30C50"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21. </w:t>
      </w:r>
      <w:r w:rsidRPr="00215A49">
        <w:rPr>
          <w:rFonts w:ascii="Times New Roman" w:eastAsia="Arial Unicode MS" w:hAnsi="Times New Roman" w:cs="Times New Roman"/>
          <w:kern w:val="3"/>
          <w:sz w:val="24"/>
          <w:szCs w:val="24"/>
          <w:lang w:eastAsia="ru-RU"/>
        </w:rPr>
        <w:t>Наклоны корпуса к ногам (муз. размер ¾). Руки раскрыты в стороны ладонями вниз, ноги вытянуты вперёд. Во время наклона руки переводятся вперёд и сохраняют одну параллельную линию с ногами, подбородок тянется вперёд, пальцы рук и ног вытянуты.</w:t>
      </w:r>
    </w:p>
    <w:p w14:paraId="205C01E7"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22. </w:t>
      </w:r>
      <w:r>
        <w:rPr>
          <w:rFonts w:ascii="Times New Roman" w:eastAsia="Arial Unicode MS" w:hAnsi="Times New Roman" w:cs="Times New Roman"/>
          <w:kern w:val="3"/>
          <w:sz w:val="24"/>
          <w:szCs w:val="24"/>
          <w:lang w:eastAsia="ru-RU"/>
        </w:rPr>
        <w:t xml:space="preserve">«Лягушка» (муз. </w:t>
      </w:r>
      <w:r w:rsidRPr="00215A49">
        <w:rPr>
          <w:rFonts w:ascii="Times New Roman" w:eastAsia="Arial Unicode MS" w:hAnsi="Times New Roman" w:cs="Times New Roman"/>
          <w:kern w:val="3"/>
          <w:sz w:val="24"/>
          <w:szCs w:val="24"/>
          <w:lang w:eastAsia="ru-RU"/>
        </w:rPr>
        <w:t xml:space="preserve">Размер </w:t>
      </w:r>
      <w:proofErr w:type="gramStart"/>
      <w:r w:rsidRPr="00215A49">
        <w:rPr>
          <w:rFonts w:ascii="Times New Roman" w:eastAsia="Arial Unicode MS" w:hAnsi="Times New Roman" w:cs="Times New Roman"/>
          <w:kern w:val="3"/>
          <w:sz w:val="24"/>
          <w:szCs w:val="24"/>
          <w:lang w:eastAsia="ru-RU"/>
        </w:rPr>
        <w:t>¾ )</w:t>
      </w:r>
      <w:proofErr w:type="gramEnd"/>
      <w:r w:rsidRPr="00215A49">
        <w:rPr>
          <w:rFonts w:ascii="Times New Roman" w:eastAsia="Arial Unicode MS" w:hAnsi="Times New Roman" w:cs="Times New Roman"/>
          <w:kern w:val="3"/>
          <w:sz w:val="24"/>
          <w:szCs w:val="24"/>
          <w:lang w:eastAsia="ru-RU"/>
        </w:rPr>
        <w:t xml:space="preserve">. Ноги согнутые в коленях раскрыты в стороны, руки  сцеплены пальцами и находятся под пальцами ног, спина сохраняет прямое положение. Корпус наклоняется вперёд в такой последовательности: нижняя часть живота — грудная клетка - голова, руки согнутые в локтях опускаются на пол перед ногами. Корпус поднимается в исходное положение в такой </w:t>
      </w:r>
      <w:proofErr w:type="gramStart"/>
      <w:r w:rsidRPr="00215A49">
        <w:rPr>
          <w:rFonts w:ascii="Times New Roman" w:eastAsia="Arial Unicode MS" w:hAnsi="Times New Roman" w:cs="Times New Roman"/>
          <w:kern w:val="3"/>
          <w:sz w:val="24"/>
          <w:szCs w:val="24"/>
          <w:lang w:eastAsia="ru-RU"/>
        </w:rPr>
        <w:t>последовательности :</w:t>
      </w:r>
      <w:proofErr w:type="gramEnd"/>
      <w:r w:rsidRPr="00215A49">
        <w:rPr>
          <w:rFonts w:ascii="Times New Roman" w:eastAsia="Arial Unicode MS" w:hAnsi="Times New Roman" w:cs="Times New Roman"/>
          <w:kern w:val="3"/>
          <w:sz w:val="24"/>
          <w:szCs w:val="24"/>
          <w:lang w:eastAsia="ru-RU"/>
        </w:rPr>
        <w:t xml:space="preserve"> голова — грудная клетка — нижняя часть живота.</w:t>
      </w:r>
    </w:p>
    <w:p w14:paraId="04C1AE2C"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23. </w:t>
      </w:r>
      <w:r w:rsidRPr="00215A49">
        <w:rPr>
          <w:rFonts w:ascii="Times New Roman" w:eastAsia="Arial Unicode MS" w:hAnsi="Times New Roman" w:cs="Times New Roman"/>
          <w:kern w:val="3"/>
          <w:sz w:val="24"/>
          <w:szCs w:val="24"/>
          <w:lang w:eastAsia="ru-RU"/>
        </w:rPr>
        <w:t>Наклоны корпуса вправо и влево (</w:t>
      </w:r>
      <w:r w:rsidRPr="00215A49">
        <w:rPr>
          <w:rFonts w:ascii="Times New Roman" w:eastAsia="Arial Unicode MS" w:hAnsi="Times New Roman" w:cs="Times New Roman"/>
          <w:b/>
          <w:bCs/>
          <w:kern w:val="3"/>
          <w:sz w:val="24"/>
          <w:szCs w:val="24"/>
          <w:lang w:eastAsia="ru-RU"/>
        </w:rPr>
        <w:t>боком</w:t>
      </w:r>
      <w:proofErr w:type="gramStart"/>
      <w:r w:rsidRPr="00215A49">
        <w:rPr>
          <w:rFonts w:ascii="Times New Roman" w:eastAsia="Arial Unicode MS" w:hAnsi="Times New Roman" w:cs="Times New Roman"/>
          <w:b/>
          <w:bCs/>
          <w:kern w:val="3"/>
          <w:sz w:val="24"/>
          <w:szCs w:val="24"/>
          <w:lang w:eastAsia="ru-RU"/>
        </w:rPr>
        <w:t>)</w:t>
      </w:r>
      <w:r w:rsidRPr="00215A49">
        <w:rPr>
          <w:rFonts w:ascii="Times New Roman" w:eastAsia="Arial Unicode MS" w:hAnsi="Times New Roman" w:cs="Times New Roman"/>
          <w:kern w:val="3"/>
          <w:sz w:val="24"/>
          <w:szCs w:val="24"/>
          <w:lang w:eastAsia="ru-RU"/>
        </w:rPr>
        <w:t>(</w:t>
      </w:r>
      <w:proofErr w:type="gramEnd"/>
      <w:r w:rsidRPr="00215A49">
        <w:rPr>
          <w:rFonts w:ascii="Times New Roman" w:eastAsia="Arial Unicode MS" w:hAnsi="Times New Roman" w:cs="Times New Roman"/>
          <w:kern w:val="3"/>
          <w:sz w:val="24"/>
          <w:szCs w:val="24"/>
          <w:lang w:eastAsia="ru-RU"/>
        </w:rPr>
        <w:t>муз. размер 2/4).  Ноги раскрыты с стороны, пальцы ног вытянуты и сохраняют выворотное положение, руки раскрыты в стороны, ладони направлены вниз.  Во время наклона правая рука опускается на правую ногу, корпус ложится на правый бок, на правую ногу и левая рука опускается сверху на корпус, затем корпус выпрямляется, руки занимают положение в стороны ладонями вниз. Точно также выполняется наклон корпуса в левую сторону к левой ноге. Во время наклонов важно чтобы пальцы ног были вытянуты и направлены с стороны.</w:t>
      </w:r>
    </w:p>
    <w:p w14:paraId="15438AC1"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24. </w:t>
      </w:r>
      <w:r w:rsidRPr="00215A49">
        <w:rPr>
          <w:rFonts w:ascii="Times New Roman" w:eastAsia="Arial Unicode MS" w:hAnsi="Times New Roman" w:cs="Times New Roman"/>
          <w:kern w:val="3"/>
          <w:sz w:val="24"/>
          <w:szCs w:val="24"/>
          <w:lang w:eastAsia="ru-RU"/>
        </w:rPr>
        <w:t xml:space="preserve">Наклоны корпуса вправо и влево </w:t>
      </w:r>
      <w:r w:rsidRPr="00215A49">
        <w:rPr>
          <w:rFonts w:ascii="Times New Roman" w:eastAsia="Arial Unicode MS" w:hAnsi="Times New Roman" w:cs="Times New Roman"/>
          <w:b/>
          <w:bCs/>
          <w:kern w:val="3"/>
          <w:sz w:val="24"/>
          <w:szCs w:val="24"/>
          <w:lang w:eastAsia="ru-RU"/>
        </w:rPr>
        <w:t xml:space="preserve">(лицом) </w:t>
      </w:r>
      <w:r w:rsidRPr="00215A49">
        <w:rPr>
          <w:rFonts w:ascii="Times New Roman" w:eastAsia="Arial Unicode MS" w:hAnsi="Times New Roman" w:cs="Times New Roman"/>
          <w:kern w:val="3"/>
          <w:sz w:val="24"/>
          <w:szCs w:val="24"/>
          <w:lang w:eastAsia="ru-RU"/>
        </w:rPr>
        <w:t>(муз. размер 2/4). Ноги раскрыты в стороны, пальцы ног вытянуты и сохраняют выворотное положение, руки раскрыты в стороны, ладони направлены вниз. Во время наклона корпус поворачивается лицом к правой ноге, руки опускаются вниз к ноге и создают прямую линию параллельно ноге, затем корпус выпрямляется, руки занимают положение в стороны ладонями вниз. Точно также выполняется наклон корпуса в левую сторону к левой ноге. Во время наклонов важно чтобы пальцы ног были вытянуты и направлены в стороны.</w:t>
      </w:r>
    </w:p>
    <w:p w14:paraId="5B2ECD80"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25. </w:t>
      </w:r>
      <w:r w:rsidRPr="00215A49">
        <w:rPr>
          <w:rFonts w:ascii="Times New Roman" w:eastAsia="Arial Unicode MS" w:hAnsi="Times New Roman" w:cs="Times New Roman"/>
          <w:kern w:val="3"/>
          <w:sz w:val="24"/>
          <w:szCs w:val="24"/>
          <w:lang w:eastAsia="ru-RU"/>
        </w:rPr>
        <w:t>Наклоны корпуса вперёд (муз. размер 2/4). Ноги раскрыты в стороны, пальцы ног вытянуты и сохраняют выворотное положение, руки раскрыты в стороны, ладони направлены вниз. Корпус наклоняется вперёд к полу, подбородок тянется вперёд, спина сохраняет прямое положение параллельное полу, руки переводятся вперёд и создают одну прямую линию с корпусом. Во время наклонов важно чтобы пальцы ног были вытянуты и направлены в стороны.</w:t>
      </w:r>
    </w:p>
    <w:p w14:paraId="2D8E9AF7"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26. </w:t>
      </w:r>
      <w:r w:rsidRPr="00215A49">
        <w:rPr>
          <w:rFonts w:ascii="Times New Roman" w:eastAsia="Arial Unicode MS" w:hAnsi="Times New Roman" w:cs="Times New Roman"/>
          <w:kern w:val="3"/>
          <w:sz w:val="24"/>
          <w:szCs w:val="24"/>
          <w:lang w:eastAsia="ru-RU"/>
        </w:rPr>
        <w:t xml:space="preserve">Наклоны корпуса вправо и влево </w:t>
      </w:r>
      <w:r w:rsidRPr="00215A49">
        <w:rPr>
          <w:rFonts w:ascii="Times New Roman" w:eastAsia="Arial Unicode MS" w:hAnsi="Times New Roman" w:cs="Times New Roman"/>
          <w:b/>
          <w:bCs/>
          <w:kern w:val="3"/>
          <w:sz w:val="24"/>
          <w:szCs w:val="24"/>
          <w:lang w:eastAsia="ru-RU"/>
        </w:rPr>
        <w:t xml:space="preserve">(руки за головой) </w:t>
      </w:r>
      <w:r w:rsidRPr="00215A49">
        <w:rPr>
          <w:rFonts w:ascii="Times New Roman" w:eastAsia="Arial Unicode MS" w:hAnsi="Times New Roman" w:cs="Times New Roman"/>
          <w:kern w:val="3"/>
          <w:sz w:val="24"/>
          <w:szCs w:val="24"/>
          <w:lang w:eastAsia="ru-RU"/>
        </w:rPr>
        <w:t>(муз. размер 2/4)</w:t>
      </w:r>
      <w:r w:rsidRPr="00215A49">
        <w:rPr>
          <w:rFonts w:ascii="Times New Roman" w:eastAsia="Arial Unicode MS" w:hAnsi="Times New Roman" w:cs="Times New Roman"/>
          <w:b/>
          <w:bCs/>
          <w:kern w:val="3"/>
          <w:sz w:val="24"/>
          <w:szCs w:val="24"/>
          <w:lang w:eastAsia="ru-RU"/>
        </w:rPr>
        <w:t xml:space="preserve">.  </w:t>
      </w:r>
      <w:r w:rsidRPr="00215A49">
        <w:rPr>
          <w:rFonts w:ascii="Times New Roman" w:eastAsia="Arial Unicode MS" w:hAnsi="Times New Roman" w:cs="Times New Roman"/>
          <w:kern w:val="3"/>
          <w:sz w:val="24"/>
          <w:szCs w:val="24"/>
          <w:lang w:eastAsia="ru-RU"/>
        </w:rPr>
        <w:t>Ноги раскрыты в стороны, пальцы ног вытянуты и сохраняют выворотное положение. руки сцеплены пальцами за головой ближе к шее. Во время наклона вправо локоть правой руки достаёт до пола за правой ногой, локоть левой руки направлен вверх, подбородок тянется вперёд. Точно также выполняется наклон корпуса в левую сторону. Во время наклонов важно чтобы пальцы ног были вытянуты и направлены в стороны, наклоны должны быть точно в стороны, не допускается сгибание корпуса вперёд и  сведение локтей вперёд.</w:t>
      </w:r>
    </w:p>
    <w:p w14:paraId="52DBCC0C"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 xml:space="preserve">Во время всех движений сидя на полу педагог должен физически воздействовать на учащегося объяснив. как спина должна сохранять прямое </w:t>
      </w:r>
      <w:proofErr w:type="gramStart"/>
      <w:r w:rsidRPr="00215A49">
        <w:rPr>
          <w:rFonts w:ascii="Times New Roman" w:eastAsia="Arial Unicode MS" w:hAnsi="Times New Roman" w:cs="Times New Roman"/>
          <w:kern w:val="3"/>
          <w:sz w:val="24"/>
          <w:szCs w:val="24"/>
          <w:lang w:eastAsia="ru-RU"/>
        </w:rPr>
        <w:t>положение :</w:t>
      </w:r>
      <w:proofErr w:type="gramEnd"/>
      <w:r w:rsidRPr="00215A49">
        <w:rPr>
          <w:rFonts w:ascii="Times New Roman" w:eastAsia="Arial Unicode MS" w:hAnsi="Times New Roman" w:cs="Times New Roman"/>
          <w:kern w:val="3"/>
          <w:sz w:val="24"/>
          <w:szCs w:val="24"/>
          <w:lang w:eastAsia="ru-RU"/>
        </w:rPr>
        <w:t xml:space="preserve"> педагог должен взять учащегося за голову у основания двумя руками и слегка потянуть </w:t>
      </w:r>
      <w:r w:rsidRPr="00215A49">
        <w:rPr>
          <w:rFonts w:ascii="Times New Roman" w:eastAsia="Arial Unicode MS" w:hAnsi="Times New Roman" w:cs="Times New Roman"/>
          <w:kern w:val="3"/>
          <w:sz w:val="24"/>
          <w:szCs w:val="24"/>
          <w:lang w:eastAsia="ru-RU"/>
        </w:rPr>
        <w:lastRenderedPageBreak/>
        <w:t>голову вверх, таким образом выпрямляя позвоночник.</w:t>
      </w:r>
    </w:p>
    <w:p w14:paraId="552FCBCA"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Лёжа на полу на спине</w:t>
      </w:r>
    </w:p>
    <w:p w14:paraId="25A9DFA6"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27. </w:t>
      </w:r>
      <w:r w:rsidRPr="00215A49">
        <w:rPr>
          <w:rFonts w:ascii="Times New Roman" w:eastAsia="Arial Unicode MS" w:hAnsi="Times New Roman" w:cs="Times New Roman"/>
          <w:kern w:val="3"/>
          <w:sz w:val="24"/>
          <w:szCs w:val="24"/>
          <w:lang w:eastAsia="ru-RU"/>
        </w:rPr>
        <w:t xml:space="preserve">Подъём прямой ноги вверх (муз. размер 3/4). Ноги вытянуты вперёд, руки сцеплены пальцами за головой ближе к шее. Нога медленно поднимается от пола, колено выпрямлено, пальцы ног вытянуты, нога поднимается до уровня 90* относительно пола. Движение выполняется с правой и с левой ноги по очереди по 4-8 раз с каждой ноги, это движение можно выполнять в двух темпах -  </w:t>
      </w:r>
      <w:r w:rsidRPr="00215A49">
        <w:rPr>
          <w:rFonts w:ascii="Times New Roman" w:eastAsia="Arial Unicode MS" w:hAnsi="Times New Roman" w:cs="Times New Roman"/>
          <w:kern w:val="3"/>
          <w:sz w:val="24"/>
          <w:szCs w:val="24"/>
          <w:lang w:val="en-US" w:eastAsia="ru-RU"/>
        </w:rPr>
        <w:t>adagio</w:t>
      </w:r>
      <w:r w:rsidRPr="00215A49">
        <w:rPr>
          <w:rFonts w:ascii="Times New Roman" w:eastAsia="Arial Unicode MS" w:hAnsi="Times New Roman" w:cs="Times New Roman"/>
          <w:kern w:val="3"/>
          <w:sz w:val="24"/>
          <w:szCs w:val="24"/>
          <w:lang w:eastAsia="ru-RU"/>
        </w:rPr>
        <w:t xml:space="preserve"> и </w:t>
      </w:r>
      <w:r w:rsidRPr="00215A49">
        <w:rPr>
          <w:rFonts w:ascii="Times New Roman" w:eastAsia="Arial Unicode MS" w:hAnsi="Times New Roman" w:cs="Times New Roman"/>
          <w:kern w:val="3"/>
          <w:sz w:val="24"/>
          <w:szCs w:val="24"/>
          <w:lang w:val="en-US" w:eastAsia="ru-RU"/>
        </w:rPr>
        <w:t>grand</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battement</w:t>
      </w:r>
      <w:r w:rsidRPr="00215A49">
        <w:rPr>
          <w:rFonts w:ascii="Times New Roman" w:eastAsia="Arial Unicode MS" w:hAnsi="Times New Roman" w:cs="Times New Roman"/>
          <w:kern w:val="3"/>
          <w:sz w:val="24"/>
          <w:szCs w:val="24"/>
          <w:lang w:eastAsia="ru-RU"/>
        </w:rPr>
        <w:t xml:space="preserve">. Важно чтобы во время выполнения этого движения </w:t>
      </w:r>
      <w:proofErr w:type="gramStart"/>
      <w:r w:rsidRPr="00215A49">
        <w:rPr>
          <w:rFonts w:ascii="Times New Roman" w:eastAsia="Arial Unicode MS" w:hAnsi="Times New Roman" w:cs="Times New Roman"/>
          <w:kern w:val="3"/>
          <w:sz w:val="24"/>
          <w:szCs w:val="24"/>
          <w:lang w:eastAsia="ru-RU"/>
        </w:rPr>
        <w:t>нога</w:t>
      </w:r>
      <w:proofErr w:type="gramEnd"/>
      <w:r w:rsidRPr="00215A49">
        <w:rPr>
          <w:rFonts w:ascii="Times New Roman" w:eastAsia="Arial Unicode MS" w:hAnsi="Times New Roman" w:cs="Times New Roman"/>
          <w:kern w:val="3"/>
          <w:sz w:val="24"/>
          <w:szCs w:val="24"/>
          <w:lang w:eastAsia="ru-RU"/>
        </w:rPr>
        <w:t xml:space="preserve"> которая остаётся на полу сохраняла прямое положение, пальцы были вытянуты. Также это движение можно выполнять поднимая одновременно две ноги вверх, во время выполнения этого движения важно чтобы тазобедренные кости оставались на полу, пятки были </w:t>
      </w:r>
      <w:proofErr w:type="gramStart"/>
      <w:r w:rsidRPr="00215A49">
        <w:rPr>
          <w:rFonts w:ascii="Times New Roman" w:eastAsia="Arial Unicode MS" w:hAnsi="Times New Roman" w:cs="Times New Roman"/>
          <w:kern w:val="3"/>
          <w:sz w:val="24"/>
          <w:szCs w:val="24"/>
          <w:lang w:eastAsia="ru-RU"/>
        </w:rPr>
        <w:t>вместе  и</w:t>
      </w:r>
      <w:proofErr w:type="gramEnd"/>
      <w:r w:rsidRPr="00215A49">
        <w:rPr>
          <w:rFonts w:ascii="Times New Roman" w:eastAsia="Arial Unicode MS" w:hAnsi="Times New Roman" w:cs="Times New Roman"/>
          <w:kern w:val="3"/>
          <w:sz w:val="24"/>
          <w:szCs w:val="24"/>
          <w:lang w:eastAsia="ru-RU"/>
        </w:rPr>
        <w:t xml:space="preserve"> между корпусом который находится на полу и ногами поднятыми вверх сохранялся угол 90*. Это движение выполняется в ритме </w:t>
      </w:r>
      <w:r w:rsidRPr="00215A49">
        <w:rPr>
          <w:rFonts w:ascii="Times New Roman" w:eastAsia="Arial Unicode MS" w:hAnsi="Times New Roman" w:cs="Times New Roman"/>
          <w:kern w:val="3"/>
          <w:sz w:val="24"/>
          <w:szCs w:val="24"/>
          <w:lang w:val="en-US" w:eastAsia="ru-RU"/>
        </w:rPr>
        <w:t>adagio</w:t>
      </w:r>
      <w:r w:rsidRPr="00215A49">
        <w:rPr>
          <w:rFonts w:ascii="Times New Roman" w:eastAsia="Arial Unicode MS" w:hAnsi="Times New Roman" w:cs="Times New Roman"/>
          <w:kern w:val="3"/>
          <w:sz w:val="24"/>
          <w:szCs w:val="24"/>
          <w:lang w:eastAsia="ru-RU"/>
        </w:rPr>
        <w:t>.</w:t>
      </w:r>
    </w:p>
    <w:p w14:paraId="00F59FED"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28. </w:t>
      </w:r>
      <w:r w:rsidRPr="00215A49">
        <w:rPr>
          <w:rFonts w:ascii="Times New Roman" w:eastAsia="Arial Unicode MS" w:hAnsi="Times New Roman" w:cs="Times New Roman"/>
          <w:kern w:val="3"/>
          <w:sz w:val="24"/>
          <w:szCs w:val="24"/>
          <w:lang w:eastAsia="ru-RU"/>
        </w:rPr>
        <w:t xml:space="preserve">Подъём корпуса с пола (муз. размер ¾). Ноги вытянуты вперёд, руки сцеплены пальцами за головой ближе к шее. Корпус поднимается с пола и занимает положение 90* относительно пола и ног, затем наклоняется вперёд к ногам, подбородок тянется вперёд, корпус поднимается </w:t>
      </w:r>
      <w:proofErr w:type="gramStart"/>
      <w:r w:rsidRPr="00215A49">
        <w:rPr>
          <w:rFonts w:ascii="Times New Roman" w:eastAsia="Arial Unicode MS" w:hAnsi="Times New Roman" w:cs="Times New Roman"/>
          <w:kern w:val="3"/>
          <w:sz w:val="24"/>
          <w:szCs w:val="24"/>
          <w:lang w:eastAsia="ru-RU"/>
        </w:rPr>
        <w:t>от  ног</w:t>
      </w:r>
      <w:proofErr w:type="gramEnd"/>
      <w:r w:rsidRPr="00215A49">
        <w:rPr>
          <w:rFonts w:ascii="Times New Roman" w:eastAsia="Arial Unicode MS" w:hAnsi="Times New Roman" w:cs="Times New Roman"/>
          <w:kern w:val="3"/>
          <w:sz w:val="24"/>
          <w:szCs w:val="24"/>
          <w:lang w:eastAsia="ru-RU"/>
        </w:rPr>
        <w:t xml:space="preserve"> и опять занимает положение 90* относительно пола и затем опускается на пол на спину в исходное положение. Во время этого движения важно чтобы колени были выпрямлены, пальцы ног вытянуты, пятки были вместе.</w:t>
      </w:r>
    </w:p>
    <w:p w14:paraId="6A04F88C"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29. </w:t>
      </w:r>
      <w:r w:rsidRPr="00215A49">
        <w:rPr>
          <w:rFonts w:ascii="Times New Roman" w:eastAsia="Arial Unicode MS" w:hAnsi="Times New Roman" w:cs="Times New Roman"/>
          <w:kern w:val="3"/>
          <w:sz w:val="24"/>
          <w:szCs w:val="24"/>
          <w:lang w:eastAsia="ru-RU"/>
        </w:rPr>
        <w:t>Подъём ног от пола и перекидывание ног через голову (муз. размер ¾).</w:t>
      </w:r>
    </w:p>
    <w:p w14:paraId="5BC00E91"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Ноги вытянуты вперёд, руки сцеплены пальцами за головой ближе к шее. Две ноги поднимаются с пола и занимают положение 90* относительно пола, пятки вместе, пальцы ног вытянуты, затем ноги перекидываются через голову, пальцы ног достают до пола, колени вытянуты, далее ноги возвращаются в положение 90* относительно пола и опускаются на пол в исходное положение. Во время всего движения руки сохраняют положение за головой.</w:t>
      </w:r>
    </w:p>
    <w:p w14:paraId="71FBB1B5"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Лёжа на полу на животе</w:t>
      </w:r>
    </w:p>
    <w:p w14:paraId="5FDD4F35"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30. </w:t>
      </w:r>
      <w:r w:rsidRPr="00215A49">
        <w:rPr>
          <w:rFonts w:ascii="Times New Roman" w:eastAsia="Arial Unicode MS" w:hAnsi="Times New Roman" w:cs="Times New Roman"/>
          <w:kern w:val="3"/>
          <w:sz w:val="24"/>
          <w:szCs w:val="24"/>
          <w:lang w:eastAsia="ru-RU"/>
        </w:rPr>
        <w:t>«Лодочка» (муз размер 3/4). Ноги и руки одновременно поднимаются с пола и сохраняют ровную параллельную линию относительно пола. Пальцы ног вытянуты, колени выпрямлены, пятки соединены вместе, подбородок тянется вперёд, пальцы рук и локти вытянуты.</w:t>
      </w:r>
    </w:p>
    <w:p w14:paraId="4834982B"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31. </w:t>
      </w:r>
      <w:r w:rsidRPr="00215A49">
        <w:rPr>
          <w:rFonts w:ascii="Times New Roman" w:eastAsia="Arial Unicode MS" w:hAnsi="Times New Roman" w:cs="Times New Roman"/>
          <w:kern w:val="3"/>
          <w:sz w:val="24"/>
          <w:szCs w:val="24"/>
          <w:lang w:eastAsia="ru-RU"/>
        </w:rPr>
        <w:t>«Колечко» (муз. размер 3/4). Корпус поднимается на руках от пола, локти выпрямляются, ноги раскрываются немного в стороны и сгибаются в коленях, плечи опускаются вниз. Голова и пальцы ног тянутся друг к другу .</w:t>
      </w:r>
    </w:p>
    <w:p w14:paraId="24BE8363"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32. Стоя на коленях, </w:t>
      </w:r>
      <w:r w:rsidRPr="00215A49">
        <w:rPr>
          <w:rFonts w:ascii="Times New Roman" w:eastAsia="Arial Unicode MS" w:hAnsi="Times New Roman" w:cs="Times New Roman"/>
          <w:kern w:val="3"/>
          <w:sz w:val="24"/>
          <w:szCs w:val="24"/>
          <w:lang w:eastAsia="ru-RU"/>
        </w:rPr>
        <w:t xml:space="preserve">руки сцеплены пальцами за головой ближе к шее, </w:t>
      </w:r>
      <w:proofErr w:type="gramStart"/>
      <w:r w:rsidRPr="00215A49">
        <w:rPr>
          <w:rFonts w:ascii="Times New Roman" w:eastAsia="Arial Unicode MS" w:hAnsi="Times New Roman" w:cs="Times New Roman"/>
          <w:kern w:val="3"/>
          <w:sz w:val="24"/>
          <w:szCs w:val="24"/>
          <w:lang w:eastAsia="ru-RU"/>
        </w:rPr>
        <w:t>пятки ,</w:t>
      </w:r>
      <w:proofErr w:type="gramEnd"/>
      <w:r w:rsidRPr="00215A49">
        <w:rPr>
          <w:rFonts w:ascii="Times New Roman" w:eastAsia="Arial Unicode MS" w:hAnsi="Times New Roman" w:cs="Times New Roman"/>
          <w:kern w:val="3"/>
          <w:sz w:val="24"/>
          <w:szCs w:val="24"/>
          <w:lang w:eastAsia="ru-RU"/>
        </w:rPr>
        <w:t xml:space="preserve"> пальцы ног, пятки и колени соединены вместе(муз. размер 2/4) . Корпус опускается на пол вправо и влево  от ног стоящих на коленях, Во время движения руки сохраняют положение за головой, пятки, пальцы, и колени находятся вместе, не допускается наклона корпуса вперёд и соединения локтей.</w:t>
      </w:r>
    </w:p>
    <w:p w14:paraId="3BC337AB"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33. Стоя на коленях, </w:t>
      </w:r>
      <w:r w:rsidRPr="00215A49">
        <w:rPr>
          <w:rFonts w:ascii="Times New Roman" w:eastAsia="Arial Unicode MS" w:hAnsi="Times New Roman" w:cs="Times New Roman"/>
          <w:kern w:val="3"/>
          <w:sz w:val="24"/>
          <w:szCs w:val="24"/>
          <w:lang w:eastAsia="ru-RU"/>
        </w:rPr>
        <w:t xml:space="preserve">усложнение предыдущего движения: после опускания на пол, </w:t>
      </w:r>
      <w:proofErr w:type="gramStart"/>
      <w:r w:rsidRPr="00215A49">
        <w:rPr>
          <w:rFonts w:ascii="Times New Roman" w:eastAsia="Arial Unicode MS" w:hAnsi="Times New Roman" w:cs="Times New Roman"/>
          <w:kern w:val="3"/>
          <w:sz w:val="24"/>
          <w:szCs w:val="24"/>
          <w:lang w:eastAsia="ru-RU"/>
        </w:rPr>
        <w:t>подъём  коленей</w:t>
      </w:r>
      <w:proofErr w:type="gramEnd"/>
      <w:r w:rsidRPr="00215A49">
        <w:rPr>
          <w:rFonts w:ascii="Times New Roman" w:eastAsia="Arial Unicode MS" w:hAnsi="Times New Roman" w:cs="Times New Roman"/>
          <w:kern w:val="3"/>
          <w:sz w:val="24"/>
          <w:szCs w:val="24"/>
          <w:lang w:eastAsia="ru-RU"/>
        </w:rPr>
        <w:t xml:space="preserve"> и подтягивание их к грудной клетке, затем перевод ног на пол в противоположную сторону и подъём в положение стоя на коленях, далее повторение движения и возвращение в исходное положение. Поворот осуществляется в правую и в левую Сторону (муз. размер 2/4).</w:t>
      </w:r>
    </w:p>
    <w:p w14:paraId="4B3B78A2"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Прыжки</w:t>
      </w:r>
    </w:p>
    <w:p w14:paraId="438FACB4"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34. </w:t>
      </w:r>
      <w:r w:rsidRPr="00215A49">
        <w:rPr>
          <w:rFonts w:ascii="Times New Roman" w:eastAsia="Arial Unicode MS" w:hAnsi="Times New Roman" w:cs="Times New Roman"/>
          <w:kern w:val="3"/>
          <w:sz w:val="24"/>
          <w:szCs w:val="24"/>
          <w:lang w:eastAsia="ru-RU"/>
        </w:rPr>
        <w:t xml:space="preserve">Прыжки </w:t>
      </w:r>
      <w:r w:rsidRPr="00215A49">
        <w:rPr>
          <w:rFonts w:ascii="Times New Roman" w:eastAsia="Arial Unicode MS" w:hAnsi="Times New Roman" w:cs="Times New Roman"/>
          <w:kern w:val="3"/>
          <w:sz w:val="24"/>
          <w:szCs w:val="24"/>
          <w:lang w:val="en-US" w:eastAsia="ru-RU"/>
        </w:rPr>
        <w:t>cote</w:t>
      </w:r>
      <w:r w:rsidRPr="00215A49">
        <w:rPr>
          <w:rFonts w:ascii="Times New Roman" w:eastAsia="Arial Unicode MS" w:hAnsi="Times New Roman" w:cs="Times New Roman"/>
          <w:kern w:val="3"/>
          <w:sz w:val="24"/>
          <w:szCs w:val="24"/>
          <w:lang w:eastAsia="ru-RU"/>
        </w:rPr>
        <w:t xml:space="preserve">  по 6-ой позиции в продвижении</w:t>
      </w:r>
      <w:r w:rsidR="00B910CC">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eastAsia="ru-RU"/>
        </w:rPr>
        <w:t xml:space="preserve">(муз размер 2/4). Руки находятся на поясе, ладони прижаты. Перед прыжком и после прыжка выполняется </w:t>
      </w:r>
      <w:r w:rsidRPr="00215A49">
        <w:rPr>
          <w:rFonts w:ascii="Times New Roman" w:eastAsia="Arial Unicode MS" w:hAnsi="Times New Roman" w:cs="Times New Roman"/>
          <w:kern w:val="3"/>
          <w:sz w:val="24"/>
          <w:szCs w:val="24"/>
          <w:lang w:val="en-US" w:eastAsia="ru-RU"/>
        </w:rPr>
        <w:t>demi</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plie</w:t>
      </w:r>
      <w:r w:rsidRPr="00215A49">
        <w:rPr>
          <w:rFonts w:ascii="Times New Roman" w:eastAsia="Arial Unicode MS" w:hAnsi="Times New Roman" w:cs="Times New Roman"/>
          <w:kern w:val="3"/>
          <w:sz w:val="24"/>
          <w:szCs w:val="24"/>
          <w:lang w:eastAsia="ru-RU"/>
        </w:rPr>
        <w:t>, пятки опускаются на пол, корпус сохраняет прямое положение.</w:t>
      </w:r>
      <w:r w:rsidRPr="00215A49">
        <w:rPr>
          <w:rFonts w:ascii="Times New Roman" w:eastAsia="Arial Unicode MS" w:hAnsi="Times New Roman" w:cs="Times New Roman"/>
          <w:b/>
          <w:bCs/>
          <w:kern w:val="3"/>
          <w:sz w:val="24"/>
          <w:szCs w:val="24"/>
          <w:lang w:eastAsia="ru-RU"/>
        </w:rPr>
        <w:t xml:space="preserve"> </w:t>
      </w:r>
      <w:r w:rsidRPr="00215A49">
        <w:rPr>
          <w:rFonts w:ascii="Times New Roman" w:eastAsia="Arial Unicode MS" w:hAnsi="Times New Roman" w:cs="Times New Roman"/>
          <w:kern w:val="3"/>
          <w:sz w:val="24"/>
          <w:szCs w:val="24"/>
          <w:lang w:eastAsia="ru-RU"/>
        </w:rPr>
        <w:t>Во время прыжка ноги сохраняют 6-ую позицию.</w:t>
      </w:r>
    </w:p>
    <w:p w14:paraId="79E144A9"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35. </w:t>
      </w:r>
      <w:r w:rsidRPr="00215A49">
        <w:rPr>
          <w:rFonts w:ascii="Times New Roman" w:eastAsia="Arial Unicode MS" w:hAnsi="Times New Roman" w:cs="Times New Roman"/>
          <w:kern w:val="3"/>
          <w:sz w:val="24"/>
          <w:szCs w:val="24"/>
          <w:lang w:eastAsia="ru-RU"/>
        </w:rPr>
        <w:t xml:space="preserve">Прыжки </w:t>
      </w:r>
      <w:r w:rsidRPr="00215A49">
        <w:rPr>
          <w:rFonts w:ascii="Times New Roman" w:eastAsia="Arial Unicode MS" w:hAnsi="Times New Roman" w:cs="Times New Roman"/>
          <w:kern w:val="3"/>
          <w:sz w:val="24"/>
          <w:szCs w:val="24"/>
          <w:lang w:val="en-US" w:eastAsia="ru-RU"/>
        </w:rPr>
        <w:t>cote</w:t>
      </w:r>
      <w:r w:rsidRPr="00215A49">
        <w:rPr>
          <w:rFonts w:ascii="Times New Roman" w:eastAsia="Arial Unicode MS" w:hAnsi="Times New Roman" w:cs="Times New Roman"/>
          <w:kern w:val="3"/>
          <w:sz w:val="24"/>
          <w:szCs w:val="24"/>
          <w:lang w:eastAsia="ru-RU"/>
        </w:rPr>
        <w:t xml:space="preserve"> по 1-ой позиции в </w:t>
      </w:r>
      <w:proofErr w:type="gramStart"/>
      <w:r w:rsidRPr="00215A49">
        <w:rPr>
          <w:rFonts w:ascii="Times New Roman" w:eastAsia="Arial Unicode MS" w:hAnsi="Times New Roman" w:cs="Times New Roman"/>
          <w:kern w:val="3"/>
          <w:sz w:val="24"/>
          <w:szCs w:val="24"/>
          <w:lang w:eastAsia="ru-RU"/>
        </w:rPr>
        <w:t>продвижении(</w:t>
      </w:r>
      <w:proofErr w:type="gramEnd"/>
      <w:r w:rsidRPr="00215A49">
        <w:rPr>
          <w:rFonts w:ascii="Times New Roman" w:eastAsia="Arial Unicode MS" w:hAnsi="Times New Roman" w:cs="Times New Roman"/>
          <w:kern w:val="3"/>
          <w:sz w:val="24"/>
          <w:szCs w:val="24"/>
          <w:lang w:eastAsia="ru-RU"/>
        </w:rPr>
        <w:t>муз. размер 2/4). Используются все методические рекомендации предыдущего движения.</w:t>
      </w:r>
    </w:p>
    <w:p w14:paraId="52140E57" w14:textId="77777777" w:rsidR="004A7D83"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b/>
          <w:bCs/>
          <w:kern w:val="3"/>
          <w:sz w:val="24"/>
          <w:szCs w:val="24"/>
          <w:lang w:eastAsia="ru-RU"/>
        </w:rPr>
        <w:t xml:space="preserve">36. </w:t>
      </w:r>
      <w:r w:rsidRPr="00215A49">
        <w:rPr>
          <w:rFonts w:ascii="Times New Roman" w:eastAsia="Arial Unicode MS" w:hAnsi="Times New Roman" w:cs="Times New Roman"/>
          <w:kern w:val="3"/>
          <w:sz w:val="24"/>
          <w:szCs w:val="24"/>
          <w:lang w:eastAsia="ru-RU"/>
        </w:rPr>
        <w:t>Поджатые прыжки в продвижении</w:t>
      </w:r>
      <w:r w:rsidR="007859BF">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eastAsia="ru-RU"/>
        </w:rPr>
        <w:t xml:space="preserve">(муз. размер 2/4). Руки находятся на </w:t>
      </w:r>
      <w:r w:rsidRPr="00215A49">
        <w:rPr>
          <w:rFonts w:ascii="Times New Roman" w:eastAsia="Arial Unicode MS" w:hAnsi="Times New Roman" w:cs="Times New Roman"/>
          <w:kern w:val="3"/>
          <w:sz w:val="24"/>
          <w:szCs w:val="24"/>
          <w:lang w:eastAsia="ru-RU"/>
        </w:rPr>
        <w:lastRenderedPageBreak/>
        <w:t xml:space="preserve">поясе, ладони прижаты. Во время прыжка ноги сохраняют 6-ую позицию, пальцы ног вытягиваются, приземление осуществляется на </w:t>
      </w:r>
      <w:r w:rsidR="007859BF" w:rsidRPr="00215A49">
        <w:rPr>
          <w:rFonts w:ascii="Times New Roman" w:eastAsia="Arial Unicode MS" w:hAnsi="Times New Roman" w:cs="Times New Roman"/>
          <w:kern w:val="3"/>
          <w:sz w:val="24"/>
          <w:szCs w:val="24"/>
          <w:lang w:eastAsia="ru-RU"/>
        </w:rPr>
        <w:t>полу пальцы</w:t>
      </w:r>
      <w:r w:rsidRPr="00215A49">
        <w:rPr>
          <w:rFonts w:ascii="Times New Roman" w:eastAsia="Arial Unicode MS" w:hAnsi="Times New Roman" w:cs="Times New Roman"/>
          <w:kern w:val="3"/>
          <w:sz w:val="24"/>
          <w:szCs w:val="24"/>
          <w:lang w:eastAsia="ru-RU"/>
        </w:rPr>
        <w:t>.</w:t>
      </w:r>
    </w:p>
    <w:p w14:paraId="6676FEB0"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p>
    <w:p w14:paraId="7E159308" w14:textId="77777777" w:rsidR="004A7D83" w:rsidRDefault="004A7D83" w:rsidP="004A7D83">
      <w:pPr>
        <w:spacing w:after="0" w:line="240" w:lineRule="auto"/>
        <w:rPr>
          <w:rFonts w:ascii="Times New Roman" w:eastAsia="Times New Roman" w:hAnsi="Times New Roman" w:cs="Times New Roman"/>
          <w:b/>
          <w:bCs/>
          <w:sz w:val="24"/>
          <w:szCs w:val="24"/>
          <w:lang w:eastAsia="ru-RU"/>
        </w:rPr>
      </w:pPr>
    </w:p>
    <w:p w14:paraId="1CB685BB" w14:textId="77777777" w:rsidR="004A7D83"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E16E79">
        <w:rPr>
          <w:rFonts w:ascii="Times New Roman" w:eastAsia="Times New Roman" w:hAnsi="Times New Roman" w:cs="Times New Roman"/>
          <w:b/>
          <w:bCs/>
          <w:sz w:val="24"/>
          <w:szCs w:val="24"/>
          <w:lang w:eastAsia="ru-RU"/>
        </w:rPr>
        <w:t xml:space="preserve"> </w:t>
      </w:r>
      <w:r w:rsidR="007859BF">
        <w:rPr>
          <w:rFonts w:ascii="Times New Roman" w:eastAsia="Arial Unicode MS" w:hAnsi="Times New Roman" w:cs="Times New Roman"/>
          <w:b/>
          <w:bCs/>
          <w:kern w:val="3"/>
          <w:sz w:val="24"/>
          <w:szCs w:val="24"/>
          <w:lang w:eastAsia="ru-RU"/>
        </w:rPr>
        <w:t xml:space="preserve">                                        3-4 класс</w:t>
      </w:r>
    </w:p>
    <w:p w14:paraId="21351919" w14:textId="77777777" w:rsidR="007859BF" w:rsidRPr="00215A49" w:rsidRDefault="007859BF"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p>
    <w:p w14:paraId="0D109679"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1. </w:t>
      </w:r>
      <w:r w:rsidRPr="00215A49">
        <w:rPr>
          <w:rFonts w:ascii="Times New Roman" w:eastAsia="Arial Unicode MS" w:hAnsi="Times New Roman" w:cs="Times New Roman"/>
          <w:kern w:val="3"/>
          <w:sz w:val="24"/>
          <w:szCs w:val="24"/>
          <w:lang w:eastAsia="ru-RU"/>
        </w:rPr>
        <w:t>Поклон из 5-ой позиции (для девочек) (муз. размер 3/4)</w:t>
      </w:r>
    </w:p>
    <w:p w14:paraId="506950E2"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Поклон из 1-ой позиции (для мальчиков) (муз. Размер 3/4)</w:t>
      </w:r>
    </w:p>
    <w:p w14:paraId="7350DF64"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Разминка по кругу</w:t>
      </w:r>
    </w:p>
    <w:p w14:paraId="0096F1BF"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Используются движения со 2</w:t>
      </w:r>
      <w:r w:rsidRPr="00215A49">
        <w:rPr>
          <w:rFonts w:ascii="Times New Roman" w:eastAsia="Arial Unicode MS" w:hAnsi="Times New Roman" w:cs="Times New Roman"/>
          <w:b/>
          <w:bCs/>
          <w:kern w:val="3"/>
          <w:sz w:val="24"/>
          <w:szCs w:val="24"/>
          <w:lang w:eastAsia="ru-RU"/>
        </w:rPr>
        <w:t xml:space="preserve"> по 12 </w:t>
      </w:r>
      <w:r w:rsidRPr="00215A49">
        <w:rPr>
          <w:rFonts w:ascii="Times New Roman" w:eastAsia="Arial Unicode MS" w:hAnsi="Times New Roman" w:cs="Times New Roman"/>
          <w:kern w:val="3"/>
          <w:sz w:val="24"/>
          <w:szCs w:val="24"/>
          <w:lang w:eastAsia="ru-RU"/>
        </w:rPr>
        <w:t>первого года обучения и все методические рекомендации к ним.</w:t>
      </w:r>
    </w:p>
    <w:p w14:paraId="39C4EDF3"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13. </w:t>
      </w:r>
      <w:r w:rsidRPr="00215A49">
        <w:rPr>
          <w:rFonts w:ascii="Times New Roman" w:eastAsia="Arial Unicode MS" w:hAnsi="Times New Roman" w:cs="Times New Roman"/>
          <w:kern w:val="3"/>
          <w:sz w:val="24"/>
          <w:szCs w:val="24"/>
          <w:lang w:eastAsia="ru-RU"/>
        </w:rPr>
        <w:t xml:space="preserve">Шаг польки (муз. размер 3.4). Для изучения этого движения необходимо выполнить подготовительные движения. Исходная позиция 5, шассе с правой ноги, сохраняя  выворотность во время продвижения, шассе с левой ноги. </w:t>
      </w:r>
      <w:proofErr w:type="gramStart"/>
      <w:r w:rsidRPr="00215A49">
        <w:rPr>
          <w:rFonts w:ascii="Times New Roman" w:eastAsia="Arial Unicode MS" w:hAnsi="Times New Roman" w:cs="Times New Roman"/>
          <w:kern w:val="3"/>
          <w:sz w:val="24"/>
          <w:szCs w:val="24"/>
          <w:lang w:eastAsia="ru-RU"/>
        </w:rPr>
        <w:t>Затем</w:t>
      </w:r>
      <w:proofErr w:type="gramEnd"/>
      <w:r w:rsidRPr="00215A49">
        <w:rPr>
          <w:rFonts w:ascii="Times New Roman" w:eastAsia="Arial Unicode MS" w:hAnsi="Times New Roman" w:cs="Times New Roman"/>
          <w:kern w:val="3"/>
          <w:sz w:val="24"/>
          <w:szCs w:val="24"/>
          <w:lang w:eastAsia="ru-RU"/>
        </w:rPr>
        <w:t xml:space="preserve"> когда эти движения будут усвоены можно переходить к соединению шассе с правой ноги и шассе с левой ноги по одному с каждой ноги. Во время выполнения шага польки важно чтобы корпус всегда был направлен по ходу движения, не допускается поворотов корпуса вслед за ногой, пальцы ног вытянуты, колени выпрямлены.</w:t>
      </w:r>
    </w:p>
    <w:p w14:paraId="52E95AA5"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p>
    <w:p w14:paraId="5D47494D"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Наклоны корпуса</w:t>
      </w:r>
    </w:p>
    <w:p w14:paraId="12D3F541"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14. </w:t>
      </w:r>
      <w:r w:rsidRPr="00215A49">
        <w:rPr>
          <w:rFonts w:ascii="Times New Roman" w:eastAsia="Arial Unicode MS" w:hAnsi="Times New Roman" w:cs="Times New Roman"/>
          <w:kern w:val="3"/>
          <w:sz w:val="24"/>
          <w:szCs w:val="24"/>
          <w:lang w:eastAsia="ru-RU"/>
        </w:rPr>
        <w:t>Наклоны корпуса из 5-ой позиции (муз. размер ¾) методические рекомендации приведены далее.</w:t>
      </w:r>
    </w:p>
    <w:p w14:paraId="68746FC4"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p>
    <w:p w14:paraId="55F09209"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15. </w:t>
      </w:r>
      <w:r w:rsidRPr="00215A49">
        <w:rPr>
          <w:rFonts w:ascii="Times New Roman" w:eastAsia="Arial Unicode MS" w:hAnsi="Times New Roman" w:cs="Times New Roman"/>
          <w:kern w:val="3"/>
          <w:sz w:val="24"/>
          <w:szCs w:val="24"/>
          <w:lang w:eastAsia="ru-RU"/>
        </w:rPr>
        <w:t>Наклоны корпуса из 1-ой позиции (муз. размер ¾) методические рекомендации приводятся далее.</w:t>
      </w:r>
    </w:p>
    <w:p w14:paraId="091F4953"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16. </w:t>
      </w:r>
      <w:r w:rsidRPr="00215A49">
        <w:rPr>
          <w:rFonts w:ascii="Times New Roman" w:eastAsia="Arial Unicode MS" w:hAnsi="Times New Roman" w:cs="Times New Roman"/>
          <w:kern w:val="3"/>
          <w:sz w:val="24"/>
          <w:szCs w:val="24"/>
          <w:lang w:eastAsia="ru-RU"/>
        </w:rPr>
        <w:t xml:space="preserve">Сочетание </w:t>
      </w:r>
      <w:r w:rsidRPr="00215A49">
        <w:rPr>
          <w:rFonts w:ascii="Times New Roman" w:eastAsia="Arial Unicode MS" w:hAnsi="Times New Roman" w:cs="Times New Roman"/>
          <w:kern w:val="3"/>
          <w:sz w:val="24"/>
          <w:szCs w:val="24"/>
          <w:lang w:val="en-US" w:eastAsia="ru-RU"/>
        </w:rPr>
        <w:t>demi</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plie</w:t>
      </w:r>
      <w:r w:rsidRPr="00215A49">
        <w:rPr>
          <w:rFonts w:ascii="Times New Roman" w:eastAsia="Arial Unicode MS" w:hAnsi="Times New Roman" w:cs="Times New Roman"/>
          <w:kern w:val="3"/>
          <w:sz w:val="24"/>
          <w:szCs w:val="24"/>
          <w:lang w:eastAsia="ru-RU"/>
        </w:rPr>
        <w:t xml:space="preserve"> и </w:t>
      </w:r>
      <w:proofErr w:type="spellStart"/>
      <w:proofErr w:type="gramStart"/>
      <w:r w:rsidRPr="00215A49">
        <w:rPr>
          <w:rFonts w:ascii="Times New Roman" w:eastAsia="Arial Unicode MS" w:hAnsi="Times New Roman" w:cs="Times New Roman"/>
          <w:kern w:val="3"/>
          <w:sz w:val="24"/>
          <w:szCs w:val="24"/>
          <w:lang w:val="en-US" w:eastAsia="ru-RU"/>
        </w:rPr>
        <w:t>releve</w:t>
      </w:r>
      <w:proofErr w:type="spellEnd"/>
      <w:r w:rsidRPr="00215A49">
        <w:rPr>
          <w:rFonts w:ascii="Times New Roman" w:eastAsia="Arial Unicode MS" w:hAnsi="Times New Roman" w:cs="Times New Roman"/>
          <w:kern w:val="3"/>
          <w:sz w:val="24"/>
          <w:szCs w:val="24"/>
          <w:lang w:eastAsia="ru-RU"/>
        </w:rPr>
        <w:t xml:space="preserve">  из</w:t>
      </w:r>
      <w:proofErr w:type="gramEnd"/>
      <w:r w:rsidRPr="00215A49">
        <w:rPr>
          <w:rFonts w:ascii="Times New Roman" w:eastAsia="Arial Unicode MS" w:hAnsi="Times New Roman" w:cs="Times New Roman"/>
          <w:kern w:val="3"/>
          <w:sz w:val="24"/>
          <w:szCs w:val="24"/>
          <w:lang w:eastAsia="ru-RU"/>
        </w:rPr>
        <w:t xml:space="preserve"> 1-ой позиции(муз. размер 2/4).</w:t>
      </w:r>
    </w:p>
    <w:p w14:paraId="104CB7C4"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p>
    <w:p w14:paraId="6A32A009"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Партерная гимнастика</w:t>
      </w:r>
    </w:p>
    <w:p w14:paraId="33325E33"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Сидя на полу</w:t>
      </w:r>
    </w:p>
    <w:p w14:paraId="2E5497B4"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17. </w:t>
      </w:r>
      <w:r w:rsidRPr="00215A49">
        <w:rPr>
          <w:rFonts w:ascii="Times New Roman" w:eastAsia="Arial Unicode MS" w:hAnsi="Times New Roman" w:cs="Times New Roman"/>
          <w:kern w:val="3"/>
          <w:sz w:val="24"/>
          <w:szCs w:val="24"/>
          <w:lang w:eastAsia="ru-RU"/>
        </w:rPr>
        <w:t>Выполняется движение №18 из первого года обучения, стопы меняют положение на выворотное, пятки ног остаются вместе пальцы ног разведены в стороны.</w:t>
      </w:r>
    </w:p>
    <w:p w14:paraId="7E4CB1AC"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18. </w:t>
      </w:r>
      <w:r w:rsidRPr="00215A49">
        <w:rPr>
          <w:rFonts w:ascii="Times New Roman" w:eastAsia="Arial Unicode MS" w:hAnsi="Times New Roman" w:cs="Times New Roman"/>
          <w:kern w:val="3"/>
          <w:sz w:val="24"/>
          <w:szCs w:val="24"/>
          <w:lang w:eastAsia="ru-RU"/>
        </w:rPr>
        <w:t>Выполняется движение № 19 из первого года обучения.</w:t>
      </w:r>
    </w:p>
    <w:p w14:paraId="5F491928"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19. </w:t>
      </w:r>
      <w:r w:rsidRPr="00215A49">
        <w:rPr>
          <w:rFonts w:ascii="Times New Roman" w:eastAsia="Arial Unicode MS" w:hAnsi="Times New Roman" w:cs="Times New Roman"/>
          <w:kern w:val="3"/>
          <w:sz w:val="24"/>
          <w:szCs w:val="24"/>
          <w:lang w:eastAsia="ru-RU"/>
        </w:rPr>
        <w:t>Сгибание колена, разворот его к полу, возвращение в исходное положение (муз. размер 2/4). Ноги вытянуты вперёд, пятки соединены вместе, пальцы ног разведены в стороны и вытянуты, руки находятся на талии. ладони прижаты. Колено правой ноги сгибается и направляется вверх, пальцы ноги касаются пола, колено опускается на пол в сторону и касается пола, колено возвращается в положение вверх и выпрямляется в исходное положение. Во время этого движения левая нога находится в вытянутом положении на полу, пальцы левой ноги вытянуты и направлены в сторону, спина сохраняет прямое положение. Это движение выполняется с правой и с левой ноги по очереди по 4-8 раз с каждой ноги.</w:t>
      </w:r>
    </w:p>
    <w:p w14:paraId="1256EF2C"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20. </w:t>
      </w:r>
      <w:r w:rsidRPr="00215A49">
        <w:rPr>
          <w:rFonts w:ascii="Times New Roman" w:eastAsia="Arial Unicode MS" w:hAnsi="Times New Roman" w:cs="Times New Roman"/>
          <w:kern w:val="3"/>
          <w:sz w:val="24"/>
          <w:szCs w:val="24"/>
          <w:lang w:eastAsia="ru-RU"/>
        </w:rPr>
        <w:t>Подъём прямой ноги вверх, перевод её через нерабочую ногу до пола на крест, выпрямление над полом и возвращение в исходное положение (муз. размер 2/4).</w:t>
      </w:r>
    </w:p>
    <w:p w14:paraId="2C222415"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Ноги вытянуты вперёд, пятки соединены вместе, пальцы ног разведены в стороны и вытянуты, руки находятся на талии, ладони прижаты. Правая нога поднимается от пола вверх, сгибается в колене и опускается на пол через левую ногу на крест, пальцы вытянуты, поднимается с пола и вытягивается над полом, затем опускается на пол в исходное положение. Во время этого движения левая нога находится в вытянутом положении на полу, пальцы левой ноги вытянуты и направлены в сторону. Спина сохраняет прямое положение. Это движение выполняется с правой и с левой ноги по очереди по 4-8 раз с каждой ноги.</w:t>
      </w:r>
    </w:p>
    <w:p w14:paraId="34CEFCD7"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21. </w:t>
      </w:r>
      <w:r w:rsidRPr="00215A49">
        <w:rPr>
          <w:rFonts w:ascii="Times New Roman" w:eastAsia="Arial Unicode MS" w:hAnsi="Times New Roman" w:cs="Times New Roman"/>
          <w:kern w:val="3"/>
          <w:sz w:val="24"/>
          <w:szCs w:val="24"/>
          <w:lang w:eastAsia="ru-RU"/>
        </w:rPr>
        <w:t>«Лягушка» Используются все методические рекомендации первого года обучения.</w:t>
      </w:r>
    </w:p>
    <w:p w14:paraId="03C69B53"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lastRenderedPageBreak/>
        <w:t xml:space="preserve"> 22, 23, 24, 25 </w:t>
      </w:r>
      <w:r w:rsidRPr="00215A49">
        <w:rPr>
          <w:rFonts w:ascii="Times New Roman" w:eastAsia="Arial Unicode MS" w:hAnsi="Times New Roman" w:cs="Times New Roman"/>
          <w:kern w:val="3"/>
          <w:sz w:val="24"/>
          <w:szCs w:val="24"/>
          <w:lang w:eastAsia="ru-RU"/>
        </w:rPr>
        <w:t>Используются движения первого года обучения с 23 по 26.</w:t>
      </w:r>
    </w:p>
    <w:p w14:paraId="7541831C"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Лёжа на полу</w:t>
      </w:r>
      <w:r w:rsidR="007859BF">
        <w:rPr>
          <w:rFonts w:ascii="Times New Roman" w:eastAsia="Arial Unicode MS" w:hAnsi="Times New Roman" w:cs="Times New Roman"/>
          <w:b/>
          <w:bCs/>
          <w:kern w:val="3"/>
          <w:sz w:val="24"/>
          <w:szCs w:val="24"/>
          <w:lang w:eastAsia="ru-RU"/>
        </w:rPr>
        <w:t>,</w:t>
      </w:r>
      <w:r w:rsidRPr="00215A49">
        <w:rPr>
          <w:rFonts w:ascii="Times New Roman" w:eastAsia="Arial Unicode MS" w:hAnsi="Times New Roman" w:cs="Times New Roman"/>
          <w:b/>
          <w:bCs/>
          <w:kern w:val="3"/>
          <w:sz w:val="24"/>
          <w:szCs w:val="24"/>
          <w:lang w:eastAsia="ru-RU"/>
        </w:rPr>
        <w:t xml:space="preserve"> на спине</w:t>
      </w:r>
    </w:p>
    <w:p w14:paraId="6D4FBFB5"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p>
    <w:p w14:paraId="277A6A62"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26. </w:t>
      </w:r>
      <w:r w:rsidRPr="00215A49">
        <w:rPr>
          <w:rFonts w:ascii="Times New Roman" w:eastAsia="Arial Unicode MS" w:hAnsi="Times New Roman" w:cs="Times New Roman"/>
          <w:kern w:val="3"/>
          <w:sz w:val="24"/>
          <w:szCs w:val="24"/>
          <w:lang w:eastAsia="ru-RU"/>
        </w:rPr>
        <w:t xml:space="preserve">Открывание ноги с сторону по принципу </w:t>
      </w:r>
      <w:r w:rsidRPr="00215A49">
        <w:rPr>
          <w:rFonts w:ascii="Times New Roman" w:eastAsia="Arial Unicode MS" w:hAnsi="Times New Roman" w:cs="Times New Roman"/>
          <w:kern w:val="3"/>
          <w:sz w:val="24"/>
          <w:szCs w:val="24"/>
          <w:lang w:val="en-US" w:eastAsia="ru-RU"/>
        </w:rPr>
        <w:t>battement</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tendu</w:t>
      </w:r>
      <w:r w:rsidRPr="00215A49">
        <w:rPr>
          <w:rFonts w:ascii="Times New Roman" w:eastAsia="Arial Unicode MS" w:hAnsi="Times New Roman" w:cs="Times New Roman"/>
          <w:kern w:val="3"/>
          <w:sz w:val="24"/>
          <w:szCs w:val="24"/>
          <w:lang w:eastAsia="ru-RU"/>
        </w:rPr>
        <w:t>. (муз. размер 2/4)</w:t>
      </w:r>
    </w:p>
    <w:p w14:paraId="1E4FED2C"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27. </w:t>
      </w:r>
      <w:r w:rsidRPr="00215A49">
        <w:rPr>
          <w:rFonts w:ascii="Times New Roman" w:eastAsia="Arial Unicode MS" w:hAnsi="Times New Roman" w:cs="Times New Roman"/>
          <w:kern w:val="3"/>
          <w:sz w:val="24"/>
          <w:szCs w:val="24"/>
          <w:lang w:eastAsia="ru-RU"/>
        </w:rPr>
        <w:t xml:space="preserve">Подъём ноги от пола по принципу </w:t>
      </w:r>
      <w:r w:rsidRPr="00215A49">
        <w:rPr>
          <w:rFonts w:ascii="Times New Roman" w:eastAsia="Arial Unicode MS" w:hAnsi="Times New Roman" w:cs="Times New Roman"/>
          <w:kern w:val="3"/>
          <w:sz w:val="24"/>
          <w:szCs w:val="24"/>
          <w:lang w:val="en-US" w:eastAsia="ru-RU"/>
        </w:rPr>
        <w:t>battement</w:t>
      </w:r>
      <w:r w:rsidRPr="00215A49">
        <w:rPr>
          <w:rFonts w:ascii="Times New Roman" w:eastAsia="Arial Unicode MS" w:hAnsi="Times New Roman" w:cs="Times New Roman"/>
          <w:kern w:val="3"/>
          <w:sz w:val="24"/>
          <w:szCs w:val="24"/>
          <w:lang w:eastAsia="ru-RU"/>
        </w:rPr>
        <w:t xml:space="preserve"> </w:t>
      </w:r>
      <w:proofErr w:type="gramStart"/>
      <w:r w:rsidRPr="00215A49">
        <w:rPr>
          <w:rFonts w:ascii="Times New Roman" w:eastAsia="Arial Unicode MS" w:hAnsi="Times New Roman" w:cs="Times New Roman"/>
          <w:kern w:val="3"/>
          <w:sz w:val="24"/>
          <w:szCs w:val="24"/>
          <w:lang w:val="en-US" w:eastAsia="ru-RU"/>
        </w:rPr>
        <w:t>jete</w:t>
      </w:r>
      <w:r w:rsidRPr="00215A49">
        <w:rPr>
          <w:rFonts w:ascii="Times New Roman" w:eastAsia="Arial Unicode MS" w:hAnsi="Times New Roman" w:cs="Times New Roman"/>
          <w:kern w:val="3"/>
          <w:sz w:val="24"/>
          <w:szCs w:val="24"/>
          <w:lang w:eastAsia="ru-RU"/>
        </w:rPr>
        <w:t>.(</w:t>
      </w:r>
      <w:proofErr w:type="gramEnd"/>
      <w:r w:rsidRPr="00215A49">
        <w:rPr>
          <w:rFonts w:ascii="Times New Roman" w:eastAsia="Arial Unicode MS" w:hAnsi="Times New Roman" w:cs="Times New Roman"/>
          <w:kern w:val="3"/>
          <w:sz w:val="24"/>
          <w:szCs w:val="24"/>
          <w:lang w:eastAsia="ru-RU"/>
        </w:rPr>
        <w:t>(муз. размер 2/4)</w:t>
      </w:r>
    </w:p>
    <w:p w14:paraId="7B4A73F8"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28. </w:t>
      </w:r>
      <w:r w:rsidRPr="00215A49">
        <w:rPr>
          <w:rFonts w:ascii="Times New Roman" w:eastAsia="Arial Unicode MS" w:hAnsi="Times New Roman" w:cs="Times New Roman"/>
          <w:kern w:val="3"/>
          <w:sz w:val="24"/>
          <w:szCs w:val="24"/>
          <w:lang w:eastAsia="ru-RU"/>
        </w:rPr>
        <w:t xml:space="preserve">Подъём ноги по принципу </w:t>
      </w:r>
      <w:proofErr w:type="gramStart"/>
      <w:r w:rsidRPr="00215A49">
        <w:rPr>
          <w:rFonts w:ascii="Times New Roman" w:eastAsia="Arial Unicode MS" w:hAnsi="Times New Roman" w:cs="Times New Roman"/>
          <w:kern w:val="3"/>
          <w:sz w:val="24"/>
          <w:szCs w:val="24"/>
          <w:lang w:val="en-US" w:eastAsia="ru-RU"/>
        </w:rPr>
        <w:t>adagio</w:t>
      </w:r>
      <w:r w:rsidRPr="00215A49">
        <w:rPr>
          <w:rFonts w:ascii="Times New Roman" w:eastAsia="Arial Unicode MS" w:hAnsi="Times New Roman" w:cs="Times New Roman"/>
          <w:kern w:val="3"/>
          <w:sz w:val="24"/>
          <w:szCs w:val="24"/>
          <w:lang w:eastAsia="ru-RU"/>
        </w:rPr>
        <w:t>.(</w:t>
      </w:r>
      <w:proofErr w:type="gramEnd"/>
      <w:r w:rsidRPr="00215A49">
        <w:rPr>
          <w:rFonts w:ascii="Times New Roman" w:eastAsia="Arial Unicode MS" w:hAnsi="Times New Roman" w:cs="Times New Roman"/>
          <w:kern w:val="3"/>
          <w:sz w:val="24"/>
          <w:szCs w:val="24"/>
          <w:lang w:eastAsia="ru-RU"/>
        </w:rPr>
        <w:t>муз. размер 2/4)</w:t>
      </w:r>
    </w:p>
    <w:p w14:paraId="724FD9C4"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29. </w:t>
      </w:r>
      <w:r w:rsidRPr="00215A49">
        <w:rPr>
          <w:rFonts w:ascii="Times New Roman" w:eastAsia="Arial Unicode MS" w:hAnsi="Times New Roman" w:cs="Times New Roman"/>
          <w:kern w:val="3"/>
          <w:sz w:val="24"/>
          <w:szCs w:val="24"/>
          <w:lang w:eastAsia="ru-RU"/>
        </w:rPr>
        <w:t xml:space="preserve">Броски ног по принципу </w:t>
      </w:r>
      <w:r w:rsidRPr="00215A49">
        <w:rPr>
          <w:rFonts w:ascii="Times New Roman" w:eastAsia="Arial Unicode MS" w:hAnsi="Times New Roman" w:cs="Times New Roman"/>
          <w:kern w:val="3"/>
          <w:sz w:val="24"/>
          <w:szCs w:val="24"/>
          <w:lang w:val="en-US" w:eastAsia="ru-RU"/>
        </w:rPr>
        <w:t>grand</w:t>
      </w:r>
      <w:r w:rsidRPr="00215A49">
        <w:rPr>
          <w:rFonts w:ascii="Times New Roman" w:eastAsia="Arial Unicode MS" w:hAnsi="Times New Roman" w:cs="Times New Roman"/>
          <w:kern w:val="3"/>
          <w:sz w:val="24"/>
          <w:szCs w:val="24"/>
          <w:lang w:eastAsia="ru-RU"/>
        </w:rPr>
        <w:t xml:space="preserve"> </w:t>
      </w:r>
      <w:proofErr w:type="gramStart"/>
      <w:r w:rsidRPr="00215A49">
        <w:rPr>
          <w:rFonts w:ascii="Times New Roman" w:eastAsia="Arial Unicode MS" w:hAnsi="Times New Roman" w:cs="Times New Roman"/>
          <w:kern w:val="3"/>
          <w:sz w:val="24"/>
          <w:szCs w:val="24"/>
          <w:lang w:val="en-US" w:eastAsia="ru-RU"/>
        </w:rPr>
        <w:t>battement</w:t>
      </w:r>
      <w:r w:rsidRPr="00215A49">
        <w:rPr>
          <w:rFonts w:ascii="Times New Roman" w:eastAsia="Arial Unicode MS" w:hAnsi="Times New Roman" w:cs="Times New Roman"/>
          <w:kern w:val="3"/>
          <w:sz w:val="24"/>
          <w:szCs w:val="24"/>
          <w:lang w:eastAsia="ru-RU"/>
        </w:rPr>
        <w:t>.(</w:t>
      </w:r>
      <w:proofErr w:type="gramEnd"/>
      <w:r w:rsidRPr="00215A49">
        <w:rPr>
          <w:rFonts w:ascii="Times New Roman" w:eastAsia="Arial Unicode MS" w:hAnsi="Times New Roman" w:cs="Times New Roman"/>
          <w:kern w:val="3"/>
          <w:sz w:val="24"/>
          <w:szCs w:val="24"/>
          <w:lang w:eastAsia="ru-RU"/>
        </w:rPr>
        <w:t>муз. размер 2/4)</w:t>
      </w:r>
    </w:p>
    <w:p w14:paraId="7C622AF6"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p>
    <w:p w14:paraId="5D171BD2"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Методические рекомендации для упражнений с 26 по 29.</w:t>
      </w:r>
    </w:p>
    <w:p w14:paraId="5A933C40"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Упражнения для выработки выворотности:</w:t>
      </w:r>
    </w:p>
    <w:p w14:paraId="5D7B51D8"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 xml:space="preserve">Лёжа на полу:  пятки соединены вместе, пальцы ног разведены в стороны, мизинцы на ногах находится на полу, выполняется открывание ноги в сторону по полу по принципу </w:t>
      </w:r>
      <w:r w:rsidRPr="00215A49">
        <w:rPr>
          <w:rFonts w:ascii="Times New Roman" w:eastAsia="Arial Unicode MS" w:hAnsi="Times New Roman" w:cs="Times New Roman"/>
          <w:kern w:val="3"/>
          <w:sz w:val="24"/>
          <w:szCs w:val="24"/>
          <w:lang w:val="en-US" w:eastAsia="ru-RU"/>
        </w:rPr>
        <w:t>battement</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tendu</w:t>
      </w:r>
      <w:r w:rsidRPr="00215A49">
        <w:rPr>
          <w:rFonts w:ascii="Times New Roman" w:eastAsia="Arial Unicode MS" w:hAnsi="Times New Roman" w:cs="Times New Roman"/>
          <w:kern w:val="3"/>
          <w:sz w:val="24"/>
          <w:szCs w:val="24"/>
          <w:lang w:eastAsia="ru-RU"/>
        </w:rPr>
        <w:t xml:space="preserve"> и возвращается в исходное положение при этом педагог помогает  находясь у ног учащегося  и поддерживая рабочую ногу, немного вытягивая её вперёд, напоминая учащемуся что нерабочая нога находится рядом в выворотном положении неподвижна, также важно чтобы ягодичные мышцы при этом находились на полу и тазобедренные кости сохраняли ровную линию.  В последствии это движение явится прочным фундаментом для выполнения </w:t>
      </w:r>
      <w:r w:rsidRPr="00215A49">
        <w:rPr>
          <w:rFonts w:ascii="Times New Roman" w:eastAsia="Arial Unicode MS" w:hAnsi="Times New Roman" w:cs="Times New Roman"/>
          <w:kern w:val="3"/>
          <w:sz w:val="24"/>
          <w:szCs w:val="24"/>
          <w:lang w:val="en-US" w:eastAsia="ru-RU"/>
        </w:rPr>
        <w:t>battement</w:t>
      </w:r>
      <w:r w:rsidRPr="00215A49">
        <w:rPr>
          <w:rFonts w:ascii="Times New Roman" w:eastAsia="Arial Unicode MS" w:hAnsi="Times New Roman" w:cs="Times New Roman"/>
          <w:kern w:val="3"/>
          <w:sz w:val="24"/>
          <w:szCs w:val="24"/>
          <w:lang w:eastAsia="ru-RU"/>
        </w:rPr>
        <w:t xml:space="preserve"> </w:t>
      </w:r>
      <w:proofErr w:type="gramStart"/>
      <w:r w:rsidRPr="00215A49">
        <w:rPr>
          <w:rFonts w:ascii="Times New Roman" w:eastAsia="Arial Unicode MS" w:hAnsi="Times New Roman" w:cs="Times New Roman"/>
          <w:kern w:val="3"/>
          <w:sz w:val="24"/>
          <w:szCs w:val="24"/>
          <w:lang w:val="en-US" w:eastAsia="ru-RU"/>
        </w:rPr>
        <w:t>tendu</w:t>
      </w:r>
      <w:r w:rsidRPr="00215A49">
        <w:rPr>
          <w:rFonts w:ascii="Times New Roman" w:eastAsia="Arial Unicode MS" w:hAnsi="Times New Roman" w:cs="Times New Roman"/>
          <w:kern w:val="3"/>
          <w:sz w:val="24"/>
          <w:szCs w:val="24"/>
          <w:lang w:eastAsia="ru-RU"/>
        </w:rPr>
        <w:t xml:space="preserve">  у</w:t>
      </w:r>
      <w:proofErr w:type="gramEnd"/>
      <w:r w:rsidRPr="00215A49">
        <w:rPr>
          <w:rFonts w:ascii="Times New Roman" w:eastAsia="Arial Unicode MS" w:hAnsi="Times New Roman" w:cs="Times New Roman"/>
          <w:kern w:val="3"/>
          <w:sz w:val="24"/>
          <w:szCs w:val="24"/>
          <w:lang w:eastAsia="ru-RU"/>
        </w:rPr>
        <w:t xml:space="preserve"> станка и на середине, также это движение способствует скорейшему выучиванию русских ходов, «</w:t>
      </w:r>
      <w:proofErr w:type="spellStart"/>
      <w:r w:rsidRPr="00215A49">
        <w:rPr>
          <w:rFonts w:ascii="Times New Roman" w:eastAsia="Arial Unicode MS" w:hAnsi="Times New Roman" w:cs="Times New Roman"/>
          <w:kern w:val="3"/>
          <w:sz w:val="24"/>
          <w:szCs w:val="24"/>
          <w:lang w:eastAsia="ru-RU"/>
        </w:rPr>
        <w:t>моталочки</w:t>
      </w:r>
      <w:proofErr w:type="spellEnd"/>
      <w:r w:rsidRPr="00215A49">
        <w:rPr>
          <w:rFonts w:ascii="Times New Roman" w:eastAsia="Arial Unicode MS" w:hAnsi="Times New Roman" w:cs="Times New Roman"/>
          <w:kern w:val="3"/>
          <w:sz w:val="24"/>
          <w:szCs w:val="24"/>
          <w:lang w:eastAsia="ru-RU"/>
        </w:rPr>
        <w:t xml:space="preserve">» движение будет выполняться грамотно и </w:t>
      </w:r>
      <w:proofErr w:type="spellStart"/>
      <w:r w:rsidRPr="00215A49">
        <w:rPr>
          <w:rFonts w:ascii="Times New Roman" w:eastAsia="Arial Unicode MS" w:hAnsi="Times New Roman" w:cs="Times New Roman"/>
          <w:kern w:val="3"/>
          <w:sz w:val="24"/>
          <w:szCs w:val="24"/>
          <w:lang w:eastAsia="ru-RU"/>
        </w:rPr>
        <w:t>выворотно</w:t>
      </w:r>
      <w:proofErr w:type="spellEnd"/>
      <w:r w:rsidRPr="00215A49">
        <w:rPr>
          <w:rFonts w:ascii="Times New Roman" w:eastAsia="Arial Unicode MS" w:hAnsi="Times New Roman" w:cs="Times New Roman"/>
          <w:kern w:val="3"/>
          <w:sz w:val="24"/>
          <w:szCs w:val="24"/>
          <w:lang w:eastAsia="ru-RU"/>
        </w:rPr>
        <w:t>.</w:t>
      </w:r>
    </w:p>
    <w:p w14:paraId="5EFFA934"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 xml:space="preserve">Из этого положения можно проучивать </w:t>
      </w:r>
      <w:r w:rsidRPr="00215A49">
        <w:rPr>
          <w:rFonts w:ascii="Times New Roman" w:eastAsia="Arial Unicode MS" w:hAnsi="Times New Roman" w:cs="Times New Roman"/>
          <w:kern w:val="3"/>
          <w:sz w:val="24"/>
          <w:szCs w:val="24"/>
          <w:lang w:val="en-US" w:eastAsia="ru-RU"/>
        </w:rPr>
        <w:t>battement</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jete</w:t>
      </w:r>
      <w:r w:rsidRPr="00215A49">
        <w:rPr>
          <w:rFonts w:ascii="Times New Roman" w:eastAsia="Arial Unicode MS" w:hAnsi="Times New Roman" w:cs="Times New Roman"/>
          <w:kern w:val="3"/>
          <w:sz w:val="24"/>
          <w:szCs w:val="24"/>
          <w:lang w:eastAsia="ru-RU"/>
        </w:rPr>
        <w:t xml:space="preserve">  комбинируя с предыдущим движением:  нога открывается по полу в сторону, возвращается в исходное положение и поднимается вперёд на 25* , возвращается обратно. Когда будет усвоено это упражнение подъём ноги вперёд нужно увеличить до 90*, под прямым углом к корпусу, при этом также педагог путём физического усилия объясняет </w:t>
      </w:r>
      <w:proofErr w:type="gramStart"/>
      <w:r w:rsidRPr="00215A49">
        <w:rPr>
          <w:rFonts w:ascii="Times New Roman" w:eastAsia="Arial Unicode MS" w:hAnsi="Times New Roman" w:cs="Times New Roman"/>
          <w:kern w:val="3"/>
          <w:sz w:val="24"/>
          <w:szCs w:val="24"/>
          <w:lang w:eastAsia="ru-RU"/>
        </w:rPr>
        <w:t xml:space="preserve">учащемуся </w:t>
      </w:r>
      <w:r>
        <w:rPr>
          <w:rFonts w:ascii="Times New Roman" w:eastAsia="Arial Unicode MS" w:hAnsi="Times New Roman" w:cs="Times New Roman"/>
          <w:kern w:val="3"/>
          <w:sz w:val="24"/>
          <w:szCs w:val="24"/>
          <w:lang w:eastAsia="ru-RU"/>
        </w:rPr>
        <w:t>,</w:t>
      </w:r>
      <w:r w:rsidRPr="00215A49">
        <w:rPr>
          <w:rFonts w:ascii="Times New Roman" w:eastAsia="Arial Unicode MS" w:hAnsi="Times New Roman" w:cs="Times New Roman"/>
          <w:kern w:val="3"/>
          <w:sz w:val="24"/>
          <w:szCs w:val="24"/>
          <w:lang w:eastAsia="ru-RU"/>
        </w:rPr>
        <w:t>как</w:t>
      </w:r>
      <w:proofErr w:type="gramEnd"/>
      <w:r w:rsidRPr="00215A49">
        <w:rPr>
          <w:rFonts w:ascii="Times New Roman" w:eastAsia="Arial Unicode MS" w:hAnsi="Times New Roman" w:cs="Times New Roman"/>
          <w:kern w:val="3"/>
          <w:sz w:val="24"/>
          <w:szCs w:val="24"/>
          <w:lang w:eastAsia="ru-RU"/>
        </w:rPr>
        <w:t xml:space="preserve"> происходит подъём ноги, ягодичные мышцы остаются на полу, тазобедренные кости сохраняют ровную линию, при этом рабочая нога сохраняет выворотное положение, пальцы ног вытянуты, пятка направлена вверх. В дальнейшем это упражнение облегчит выучивание таких движений у станка как </w:t>
      </w:r>
      <w:r w:rsidRPr="00215A49">
        <w:rPr>
          <w:rFonts w:ascii="Times New Roman" w:eastAsia="Arial Unicode MS" w:hAnsi="Times New Roman" w:cs="Times New Roman"/>
          <w:kern w:val="3"/>
          <w:sz w:val="24"/>
          <w:szCs w:val="24"/>
          <w:lang w:val="en-US" w:eastAsia="ru-RU"/>
        </w:rPr>
        <w:t>adagio</w:t>
      </w:r>
      <w:r w:rsidRPr="00215A49">
        <w:rPr>
          <w:rFonts w:ascii="Times New Roman" w:eastAsia="Arial Unicode MS" w:hAnsi="Times New Roman" w:cs="Times New Roman"/>
          <w:kern w:val="3"/>
          <w:sz w:val="24"/>
          <w:szCs w:val="24"/>
          <w:lang w:eastAsia="ru-RU"/>
        </w:rPr>
        <w:t xml:space="preserve">  и  </w:t>
      </w:r>
      <w:r w:rsidRPr="00215A49">
        <w:rPr>
          <w:rFonts w:ascii="Times New Roman" w:eastAsia="Arial Unicode MS" w:hAnsi="Times New Roman" w:cs="Times New Roman"/>
          <w:kern w:val="3"/>
          <w:sz w:val="24"/>
          <w:szCs w:val="24"/>
          <w:lang w:val="en-US" w:eastAsia="ru-RU"/>
        </w:rPr>
        <w:t>grand</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battement</w:t>
      </w:r>
      <w:r w:rsidRPr="00215A49">
        <w:rPr>
          <w:rFonts w:ascii="Times New Roman" w:eastAsia="Arial Unicode MS" w:hAnsi="Times New Roman" w:cs="Times New Roman"/>
          <w:kern w:val="3"/>
          <w:sz w:val="24"/>
          <w:szCs w:val="24"/>
          <w:lang w:eastAsia="ru-RU"/>
        </w:rPr>
        <w:t>.</w:t>
      </w:r>
    </w:p>
    <w:p w14:paraId="110B12A6"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30. </w:t>
      </w:r>
      <w:r w:rsidRPr="00215A49">
        <w:rPr>
          <w:rFonts w:ascii="Times New Roman" w:eastAsia="Arial Unicode MS" w:hAnsi="Times New Roman" w:cs="Times New Roman"/>
          <w:kern w:val="3"/>
          <w:sz w:val="24"/>
          <w:szCs w:val="24"/>
          <w:lang w:eastAsia="ru-RU"/>
        </w:rPr>
        <w:t>Подъём корпуса с пола, наклон корпуса вперёд к ногам, подъём корпуса от ног, и опускание корпуса на пол, подъём двух ног вверх, перекидывание ног через голову до пола, возвращение ног вверх и опускание ног в исходное положение (муз. размер 2/4).</w:t>
      </w:r>
    </w:p>
    <w:p w14:paraId="70D72D37"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Методические рекомендации приведены далее.</w:t>
      </w:r>
    </w:p>
    <w:p w14:paraId="09EE78B1"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p>
    <w:p w14:paraId="1C98CC62"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Лежа на полу на животе</w:t>
      </w:r>
    </w:p>
    <w:p w14:paraId="2CE59A47"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31. </w:t>
      </w:r>
      <w:r w:rsidRPr="00215A49">
        <w:rPr>
          <w:rFonts w:ascii="Times New Roman" w:eastAsia="Arial Unicode MS" w:hAnsi="Times New Roman" w:cs="Times New Roman"/>
          <w:kern w:val="3"/>
          <w:sz w:val="24"/>
          <w:szCs w:val="24"/>
          <w:lang w:eastAsia="ru-RU"/>
        </w:rPr>
        <w:t xml:space="preserve">Подъём ноги назад по принципу </w:t>
      </w:r>
      <w:r w:rsidRPr="00215A49">
        <w:rPr>
          <w:rFonts w:ascii="Times New Roman" w:eastAsia="Arial Unicode MS" w:hAnsi="Times New Roman" w:cs="Times New Roman"/>
          <w:kern w:val="3"/>
          <w:sz w:val="24"/>
          <w:szCs w:val="24"/>
          <w:lang w:val="en-US" w:eastAsia="ru-RU"/>
        </w:rPr>
        <w:t>battement</w:t>
      </w:r>
      <w:r w:rsidRPr="00215A49">
        <w:rPr>
          <w:rFonts w:ascii="Times New Roman" w:eastAsia="Arial Unicode MS" w:hAnsi="Times New Roman" w:cs="Times New Roman"/>
          <w:kern w:val="3"/>
          <w:sz w:val="24"/>
          <w:szCs w:val="24"/>
          <w:lang w:eastAsia="ru-RU"/>
        </w:rPr>
        <w:t xml:space="preserve"> </w:t>
      </w:r>
      <w:proofErr w:type="gramStart"/>
      <w:r w:rsidRPr="00215A49">
        <w:rPr>
          <w:rFonts w:ascii="Times New Roman" w:eastAsia="Arial Unicode MS" w:hAnsi="Times New Roman" w:cs="Times New Roman"/>
          <w:kern w:val="3"/>
          <w:sz w:val="24"/>
          <w:szCs w:val="24"/>
          <w:lang w:val="en-US" w:eastAsia="ru-RU"/>
        </w:rPr>
        <w:t>jete</w:t>
      </w:r>
      <w:r>
        <w:rPr>
          <w:rFonts w:ascii="Times New Roman" w:eastAsia="Arial Unicode MS" w:hAnsi="Times New Roman" w:cs="Times New Roman"/>
          <w:kern w:val="3"/>
          <w:sz w:val="24"/>
          <w:szCs w:val="24"/>
          <w:lang w:eastAsia="ru-RU"/>
        </w:rPr>
        <w:t>.(</w:t>
      </w:r>
      <w:proofErr w:type="gramEnd"/>
      <w:r>
        <w:rPr>
          <w:rFonts w:ascii="Times New Roman" w:eastAsia="Arial Unicode MS" w:hAnsi="Times New Roman" w:cs="Times New Roman"/>
          <w:kern w:val="3"/>
          <w:sz w:val="24"/>
          <w:szCs w:val="24"/>
          <w:lang w:eastAsia="ru-RU"/>
        </w:rPr>
        <w:t>муз.</w:t>
      </w:r>
      <w:r w:rsidRPr="00215A49">
        <w:rPr>
          <w:rFonts w:ascii="Times New Roman" w:eastAsia="Arial Unicode MS" w:hAnsi="Times New Roman" w:cs="Times New Roman"/>
          <w:kern w:val="3"/>
          <w:sz w:val="24"/>
          <w:szCs w:val="24"/>
          <w:lang w:eastAsia="ru-RU"/>
        </w:rPr>
        <w:t xml:space="preserve"> Размер 2/4)</w:t>
      </w:r>
    </w:p>
    <w:p w14:paraId="7F5C64FD"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Методические рекомендации приведены далее.</w:t>
      </w:r>
    </w:p>
    <w:p w14:paraId="169B3DE4"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32. </w:t>
      </w:r>
      <w:r w:rsidRPr="00215A49">
        <w:rPr>
          <w:rFonts w:ascii="Times New Roman" w:eastAsia="Arial Unicode MS" w:hAnsi="Times New Roman" w:cs="Times New Roman"/>
          <w:kern w:val="3"/>
          <w:sz w:val="24"/>
          <w:szCs w:val="24"/>
          <w:lang w:eastAsia="ru-RU"/>
        </w:rPr>
        <w:t>«Лодочка» Используются все методические рекомендации первого года обучения.</w:t>
      </w:r>
    </w:p>
    <w:p w14:paraId="5CA21098"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33. </w:t>
      </w:r>
      <w:r w:rsidRPr="00215A49">
        <w:rPr>
          <w:rFonts w:ascii="Times New Roman" w:eastAsia="Arial Unicode MS" w:hAnsi="Times New Roman" w:cs="Times New Roman"/>
          <w:kern w:val="3"/>
          <w:sz w:val="24"/>
          <w:szCs w:val="24"/>
          <w:lang w:eastAsia="ru-RU"/>
        </w:rPr>
        <w:t>«Колечко» Используются все методические рекомендации первого года обучения.</w:t>
      </w:r>
    </w:p>
    <w:p w14:paraId="50637CF8"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34. </w:t>
      </w:r>
      <w:r>
        <w:rPr>
          <w:rFonts w:ascii="Times New Roman" w:eastAsia="Arial Unicode MS" w:hAnsi="Times New Roman" w:cs="Times New Roman"/>
          <w:kern w:val="3"/>
          <w:sz w:val="24"/>
          <w:szCs w:val="24"/>
          <w:lang w:eastAsia="ru-RU"/>
        </w:rPr>
        <w:t xml:space="preserve">Полу </w:t>
      </w:r>
      <w:r w:rsidRPr="00215A49">
        <w:rPr>
          <w:rFonts w:ascii="Times New Roman" w:eastAsia="Arial Unicode MS" w:hAnsi="Times New Roman" w:cs="Times New Roman"/>
          <w:kern w:val="3"/>
          <w:sz w:val="24"/>
          <w:szCs w:val="24"/>
          <w:lang w:eastAsia="ru-RU"/>
        </w:rPr>
        <w:t>шпагат</w:t>
      </w:r>
      <w:r>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eastAsia="ru-RU"/>
        </w:rPr>
        <w:t>(муз. размер 2/4) Методические рекомендации приведены далее.</w:t>
      </w:r>
    </w:p>
    <w:p w14:paraId="13BE2990"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p>
    <w:p w14:paraId="014D2945"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Прыжки</w:t>
      </w:r>
    </w:p>
    <w:p w14:paraId="0834F923"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35. </w:t>
      </w:r>
      <w:r w:rsidRPr="00215A49">
        <w:rPr>
          <w:rFonts w:ascii="Times New Roman" w:eastAsia="Arial Unicode MS" w:hAnsi="Times New Roman" w:cs="Times New Roman"/>
          <w:kern w:val="3"/>
          <w:sz w:val="24"/>
          <w:szCs w:val="24"/>
          <w:lang w:eastAsia="ru-RU"/>
        </w:rPr>
        <w:t xml:space="preserve">Прыжки </w:t>
      </w:r>
      <w:r w:rsidRPr="00215A49">
        <w:rPr>
          <w:rFonts w:ascii="Times New Roman" w:eastAsia="Arial Unicode MS" w:hAnsi="Times New Roman" w:cs="Times New Roman"/>
          <w:kern w:val="3"/>
          <w:sz w:val="24"/>
          <w:szCs w:val="24"/>
          <w:lang w:val="en-US" w:eastAsia="ru-RU"/>
        </w:rPr>
        <w:t>cote</w:t>
      </w:r>
      <w:r w:rsidRPr="00215A49">
        <w:rPr>
          <w:rFonts w:ascii="Times New Roman" w:eastAsia="Arial Unicode MS" w:hAnsi="Times New Roman" w:cs="Times New Roman"/>
          <w:kern w:val="3"/>
          <w:sz w:val="24"/>
          <w:szCs w:val="24"/>
          <w:lang w:eastAsia="ru-RU"/>
        </w:rPr>
        <w:t xml:space="preserve"> по 1-ой позиции. Используются все методические рекомендации первого года обучения.</w:t>
      </w:r>
    </w:p>
    <w:p w14:paraId="7346689D"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 xml:space="preserve">36. </w:t>
      </w:r>
      <w:r w:rsidRPr="00215A49">
        <w:rPr>
          <w:rFonts w:ascii="Times New Roman" w:eastAsia="Arial Unicode MS" w:hAnsi="Times New Roman" w:cs="Times New Roman"/>
          <w:kern w:val="3"/>
          <w:sz w:val="24"/>
          <w:szCs w:val="24"/>
          <w:lang w:eastAsia="ru-RU"/>
        </w:rPr>
        <w:t>Поджатые прыжки по 6-ой позиции. Используются все методические рекомендации первого года обучения.</w:t>
      </w:r>
    </w:p>
    <w:p w14:paraId="6F283D84"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Методические рекомендации для упражнения № 14, 15</w:t>
      </w:r>
    </w:p>
    <w:p w14:paraId="75CCD787"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 xml:space="preserve">Важным фактором для развития выворотности  является 5 позиция ног, педагог должен следить за правильным выполнением 5 позиции, не допускаются завалы на </w:t>
      </w:r>
      <w:r w:rsidRPr="00215A49">
        <w:rPr>
          <w:rFonts w:ascii="Times New Roman" w:eastAsia="Arial Unicode MS" w:hAnsi="Times New Roman" w:cs="Times New Roman"/>
          <w:kern w:val="3"/>
          <w:sz w:val="24"/>
          <w:szCs w:val="24"/>
          <w:lang w:eastAsia="ru-RU"/>
        </w:rPr>
        <w:lastRenderedPageBreak/>
        <w:t>большие пальцы и на мизинцы, пятка точно должна стоять напротив пальцев ног, Педагог должен правильно показать выполнение позиции и путём физического воздействия  соединить ноги учащегося в правильное положение. При выполнении 5 позиции педагог должен постоянно напоминать о правильности выполнения позиции.</w:t>
      </w:r>
    </w:p>
    <w:p w14:paraId="4E754982"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p>
    <w:p w14:paraId="0491D69F"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Пример упражнения для развития выворотности:</w:t>
      </w:r>
    </w:p>
    <w:p w14:paraId="69E355CB"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 xml:space="preserve">Стоя на полу, 5 позиция, правая нога впереди, наклон корпуса вперёд, пальцы рук дотрагиваются да пола, колени остаются вытянутыми, стопы сохраняют положение 5 </w:t>
      </w:r>
      <w:proofErr w:type="gramStart"/>
      <w:r w:rsidRPr="00215A49">
        <w:rPr>
          <w:rFonts w:ascii="Times New Roman" w:eastAsia="Arial Unicode MS" w:hAnsi="Times New Roman" w:cs="Times New Roman"/>
          <w:kern w:val="3"/>
          <w:sz w:val="24"/>
          <w:szCs w:val="24"/>
          <w:lang w:eastAsia="ru-RU"/>
        </w:rPr>
        <w:t>позиции,  голова</w:t>
      </w:r>
      <w:proofErr w:type="gramEnd"/>
      <w:r w:rsidRPr="00215A49">
        <w:rPr>
          <w:rFonts w:ascii="Times New Roman" w:eastAsia="Arial Unicode MS" w:hAnsi="Times New Roman" w:cs="Times New Roman"/>
          <w:kern w:val="3"/>
          <w:sz w:val="24"/>
          <w:szCs w:val="24"/>
          <w:lang w:eastAsia="ru-RU"/>
        </w:rPr>
        <w:t xml:space="preserve"> продолжает наклон. кончик носа дотрагивается до колена правой ноги, голова поднимается вперёд, пальцы рук остаются на полу, колени остаются вытянутыми,  корпус выпрямляется. Упражнение повторяется несколько раз, ноги меняют положение 5 позиция левая нога впереди, когда учащиеся запомнят последовательность выполнения упражнения, можно его усложнить: педагог поддерживает учащегося за тазобедренные кости, не позволяя при наклоне отклоняться назад, таким образом в работе участвуют мышцы передней поверхности бедра, мышцы подколенного сустава, и мышцы </w:t>
      </w:r>
      <w:proofErr w:type="spellStart"/>
      <w:r>
        <w:rPr>
          <w:rFonts w:ascii="Times New Roman" w:eastAsia="Arial Unicode MS" w:hAnsi="Times New Roman" w:cs="Times New Roman"/>
          <w:kern w:val="3"/>
          <w:sz w:val="24"/>
          <w:szCs w:val="24"/>
          <w:lang w:eastAsia="ru-RU"/>
        </w:rPr>
        <w:t>а</w:t>
      </w:r>
      <w:r w:rsidRPr="00215A49">
        <w:rPr>
          <w:rFonts w:ascii="Times New Roman" w:eastAsia="Arial Unicode MS" w:hAnsi="Times New Roman" w:cs="Times New Roman"/>
          <w:kern w:val="3"/>
          <w:sz w:val="24"/>
          <w:szCs w:val="24"/>
          <w:lang w:eastAsia="ru-RU"/>
        </w:rPr>
        <w:t>хилла</w:t>
      </w:r>
      <w:proofErr w:type="spellEnd"/>
      <w:r w:rsidRPr="00215A49">
        <w:rPr>
          <w:rFonts w:ascii="Times New Roman" w:eastAsia="Arial Unicode MS" w:hAnsi="Times New Roman" w:cs="Times New Roman"/>
          <w:kern w:val="3"/>
          <w:sz w:val="24"/>
          <w:szCs w:val="24"/>
          <w:lang w:eastAsia="ru-RU"/>
        </w:rPr>
        <w:t xml:space="preserve">. Движение позволяет развить </w:t>
      </w:r>
      <w:proofErr w:type="spellStart"/>
      <w:r w:rsidRPr="00215A49">
        <w:rPr>
          <w:rFonts w:ascii="Times New Roman" w:eastAsia="Arial Unicode MS" w:hAnsi="Times New Roman" w:cs="Times New Roman"/>
          <w:kern w:val="3"/>
          <w:sz w:val="24"/>
          <w:szCs w:val="24"/>
          <w:lang w:eastAsia="ru-RU"/>
        </w:rPr>
        <w:t>выворотность</w:t>
      </w:r>
      <w:proofErr w:type="spellEnd"/>
      <w:r w:rsidRPr="00215A49">
        <w:rPr>
          <w:rFonts w:ascii="Times New Roman" w:eastAsia="Arial Unicode MS" w:hAnsi="Times New Roman" w:cs="Times New Roman"/>
          <w:kern w:val="3"/>
          <w:sz w:val="24"/>
          <w:szCs w:val="24"/>
          <w:lang w:eastAsia="ru-RU"/>
        </w:rPr>
        <w:t>, устойчивость и растянуть мышцы подколенного сустава. Также наклоны корпуса могут выполняться и по первой выворотной позиции.</w:t>
      </w:r>
    </w:p>
    <w:p w14:paraId="515F4A40"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p>
    <w:p w14:paraId="4FB05C9B"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Методические рекомендации для упражнения № 31</w:t>
      </w:r>
    </w:p>
    <w:p w14:paraId="3BDD7A9A"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 xml:space="preserve">Ещё один пример для развития </w:t>
      </w:r>
      <w:r>
        <w:rPr>
          <w:rFonts w:ascii="Times New Roman" w:eastAsia="Arial Unicode MS" w:hAnsi="Times New Roman" w:cs="Times New Roman"/>
          <w:kern w:val="3"/>
          <w:sz w:val="24"/>
          <w:szCs w:val="24"/>
          <w:lang w:eastAsia="ru-RU"/>
        </w:rPr>
        <w:t>выворотности</w:t>
      </w:r>
      <w:r w:rsidRPr="00215A49">
        <w:rPr>
          <w:rFonts w:ascii="Times New Roman" w:eastAsia="Arial Unicode MS" w:hAnsi="Times New Roman" w:cs="Times New Roman"/>
          <w:kern w:val="3"/>
          <w:sz w:val="24"/>
          <w:szCs w:val="24"/>
          <w:lang w:eastAsia="ru-RU"/>
        </w:rPr>
        <w:t xml:space="preserve">, а в дальнейшем для правильного выполнения </w:t>
      </w:r>
      <w:r w:rsidRPr="00215A49">
        <w:rPr>
          <w:rFonts w:ascii="Times New Roman" w:eastAsia="Arial Unicode MS" w:hAnsi="Times New Roman" w:cs="Times New Roman"/>
          <w:kern w:val="3"/>
          <w:sz w:val="24"/>
          <w:szCs w:val="24"/>
          <w:lang w:val="en-US" w:eastAsia="ru-RU"/>
        </w:rPr>
        <w:t>battement</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tendu</w:t>
      </w:r>
      <w:r w:rsidRPr="00215A49">
        <w:rPr>
          <w:rFonts w:ascii="Times New Roman" w:eastAsia="Arial Unicode MS" w:hAnsi="Times New Roman" w:cs="Times New Roman"/>
          <w:kern w:val="3"/>
          <w:sz w:val="24"/>
          <w:szCs w:val="24"/>
          <w:lang w:eastAsia="ru-RU"/>
        </w:rPr>
        <w:t xml:space="preserve"> и  </w:t>
      </w:r>
      <w:r w:rsidRPr="00215A49">
        <w:rPr>
          <w:rFonts w:ascii="Times New Roman" w:eastAsia="Arial Unicode MS" w:hAnsi="Times New Roman" w:cs="Times New Roman"/>
          <w:kern w:val="3"/>
          <w:sz w:val="24"/>
          <w:szCs w:val="24"/>
          <w:lang w:val="en-US" w:eastAsia="ru-RU"/>
        </w:rPr>
        <w:t>battement</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jete</w:t>
      </w:r>
      <w:r w:rsidRPr="00215A49">
        <w:rPr>
          <w:rFonts w:ascii="Times New Roman" w:eastAsia="Arial Unicode MS" w:hAnsi="Times New Roman" w:cs="Times New Roman"/>
          <w:kern w:val="3"/>
          <w:sz w:val="24"/>
          <w:szCs w:val="24"/>
          <w:lang w:eastAsia="ru-RU"/>
        </w:rPr>
        <w:t xml:space="preserve"> у станка и на середине, а также для </w:t>
      </w:r>
      <w:proofErr w:type="spellStart"/>
      <w:r w:rsidRPr="00215A49">
        <w:rPr>
          <w:rFonts w:ascii="Times New Roman" w:eastAsia="Arial Unicode MS" w:hAnsi="Times New Roman" w:cs="Times New Roman"/>
          <w:kern w:val="3"/>
          <w:sz w:val="24"/>
          <w:szCs w:val="24"/>
          <w:lang w:eastAsia="ru-RU"/>
        </w:rPr>
        <w:t>проучивания</w:t>
      </w:r>
      <w:proofErr w:type="spellEnd"/>
      <w:r w:rsidRPr="00215A49">
        <w:rPr>
          <w:rFonts w:ascii="Times New Roman" w:eastAsia="Arial Unicode MS" w:hAnsi="Times New Roman" w:cs="Times New Roman"/>
          <w:kern w:val="3"/>
          <w:sz w:val="24"/>
          <w:szCs w:val="24"/>
          <w:lang w:eastAsia="ru-RU"/>
        </w:rPr>
        <w:t xml:space="preserve"> русских </w:t>
      </w:r>
      <w:r>
        <w:rPr>
          <w:rFonts w:ascii="Times New Roman" w:eastAsia="Arial Unicode MS" w:hAnsi="Times New Roman" w:cs="Times New Roman"/>
          <w:kern w:val="3"/>
          <w:sz w:val="24"/>
          <w:szCs w:val="24"/>
          <w:lang w:eastAsia="ru-RU"/>
        </w:rPr>
        <w:t>ходов.</w:t>
      </w:r>
    </w:p>
    <w:p w14:paraId="3AB54D0C"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p>
    <w:p w14:paraId="58599CCD"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 xml:space="preserve">Движение выполняется лежа на животе, руки сложены перед </w:t>
      </w:r>
      <w:proofErr w:type="gramStart"/>
      <w:r w:rsidRPr="00215A49">
        <w:rPr>
          <w:rFonts w:ascii="Times New Roman" w:eastAsia="Arial Unicode MS" w:hAnsi="Times New Roman" w:cs="Times New Roman"/>
          <w:kern w:val="3"/>
          <w:sz w:val="24"/>
          <w:szCs w:val="24"/>
          <w:lang w:eastAsia="ru-RU"/>
        </w:rPr>
        <w:t>собой :</w:t>
      </w:r>
      <w:proofErr w:type="gramEnd"/>
      <w:r w:rsidRPr="00215A49">
        <w:rPr>
          <w:rFonts w:ascii="Times New Roman" w:eastAsia="Arial Unicode MS" w:hAnsi="Times New Roman" w:cs="Times New Roman"/>
          <w:kern w:val="3"/>
          <w:sz w:val="24"/>
          <w:szCs w:val="24"/>
          <w:lang w:eastAsia="ru-RU"/>
        </w:rPr>
        <w:t xml:space="preserve"> одна ладонь лежит на полу, другая на руке лежащей на полу, подбородок опущен на сложенные руки. Перед движением педагог должен объяснить о положении корпуса, грудная клетка полностью лежит на полу, также прижаты к полу тазобедренные кости, пятки соединены в выворотном положении, пальцы ног разведены в стороны и прижаты к полу. Выполняется подъём ноги вверх на 25*</w:t>
      </w:r>
      <w:proofErr w:type="gramStart"/>
      <w:r w:rsidRPr="00215A49">
        <w:rPr>
          <w:rFonts w:ascii="Times New Roman" w:eastAsia="Arial Unicode MS" w:hAnsi="Times New Roman" w:cs="Times New Roman"/>
          <w:kern w:val="3"/>
          <w:sz w:val="24"/>
          <w:szCs w:val="24"/>
          <w:lang w:eastAsia="ru-RU"/>
        </w:rPr>
        <w:t>,  пальцы</w:t>
      </w:r>
      <w:proofErr w:type="gramEnd"/>
      <w:r w:rsidRPr="00215A49">
        <w:rPr>
          <w:rFonts w:ascii="Times New Roman" w:eastAsia="Arial Unicode MS" w:hAnsi="Times New Roman" w:cs="Times New Roman"/>
          <w:kern w:val="3"/>
          <w:sz w:val="24"/>
          <w:szCs w:val="24"/>
          <w:lang w:eastAsia="ru-RU"/>
        </w:rPr>
        <w:t xml:space="preserve"> ноги вытянуты, пятка направлена к полу при этом тазобедренная кость остаётся на полу. Движение имитирует движение </w:t>
      </w:r>
      <w:r w:rsidRPr="00215A49">
        <w:rPr>
          <w:rFonts w:ascii="Times New Roman" w:eastAsia="Arial Unicode MS" w:hAnsi="Times New Roman" w:cs="Times New Roman"/>
          <w:kern w:val="3"/>
          <w:sz w:val="24"/>
          <w:szCs w:val="24"/>
          <w:lang w:val="en-US" w:eastAsia="ru-RU"/>
        </w:rPr>
        <w:t>battement</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tendu</w:t>
      </w:r>
      <w:r w:rsidRPr="00215A49">
        <w:rPr>
          <w:rFonts w:ascii="Times New Roman" w:eastAsia="Arial Unicode MS" w:hAnsi="Times New Roman" w:cs="Times New Roman"/>
          <w:kern w:val="3"/>
          <w:sz w:val="24"/>
          <w:szCs w:val="24"/>
          <w:lang w:eastAsia="ru-RU"/>
        </w:rPr>
        <w:t xml:space="preserve">.  назад в положении стоя на полу. На начальной стадии выполнения этого движения педагог должен физическим усилием </w:t>
      </w:r>
      <w:proofErr w:type="gramStart"/>
      <w:r w:rsidRPr="00215A49">
        <w:rPr>
          <w:rFonts w:ascii="Times New Roman" w:eastAsia="Arial Unicode MS" w:hAnsi="Times New Roman" w:cs="Times New Roman"/>
          <w:kern w:val="3"/>
          <w:sz w:val="24"/>
          <w:szCs w:val="24"/>
          <w:lang w:eastAsia="ru-RU"/>
        </w:rPr>
        <w:t>показать</w:t>
      </w:r>
      <w:proofErr w:type="gramEnd"/>
      <w:r w:rsidRPr="00215A49">
        <w:rPr>
          <w:rFonts w:ascii="Times New Roman" w:eastAsia="Arial Unicode MS" w:hAnsi="Times New Roman" w:cs="Times New Roman"/>
          <w:kern w:val="3"/>
          <w:sz w:val="24"/>
          <w:szCs w:val="24"/>
          <w:lang w:eastAsia="ru-RU"/>
        </w:rPr>
        <w:t xml:space="preserve"> как должна работать нога и как оставаться тазобедренная кость на полу. Когда учащиеся освоят выполнение подъёма ноги на 25*,  высоту подъема нужно увеличивать это поможет в дальнейшем выполнять </w:t>
      </w:r>
      <w:r w:rsidRPr="00215A49">
        <w:rPr>
          <w:rFonts w:ascii="Times New Roman" w:eastAsia="Arial Unicode MS" w:hAnsi="Times New Roman" w:cs="Times New Roman"/>
          <w:kern w:val="3"/>
          <w:sz w:val="24"/>
          <w:szCs w:val="24"/>
          <w:lang w:val="en-US" w:eastAsia="ru-RU"/>
        </w:rPr>
        <w:t>adagio</w:t>
      </w:r>
      <w:r w:rsidRPr="00215A49">
        <w:rPr>
          <w:rFonts w:ascii="Times New Roman" w:eastAsia="Arial Unicode MS" w:hAnsi="Times New Roman" w:cs="Times New Roman"/>
          <w:kern w:val="3"/>
          <w:sz w:val="24"/>
          <w:szCs w:val="24"/>
          <w:lang w:eastAsia="ru-RU"/>
        </w:rPr>
        <w:t xml:space="preserve"> и </w:t>
      </w:r>
      <w:r w:rsidRPr="00215A49">
        <w:rPr>
          <w:rFonts w:ascii="Times New Roman" w:eastAsia="Arial Unicode MS" w:hAnsi="Times New Roman" w:cs="Times New Roman"/>
          <w:kern w:val="3"/>
          <w:sz w:val="24"/>
          <w:szCs w:val="24"/>
          <w:lang w:val="en-US" w:eastAsia="ru-RU"/>
        </w:rPr>
        <w:t>grand</w:t>
      </w:r>
      <w:r w:rsidRPr="00215A49">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val="en-US" w:eastAsia="ru-RU"/>
        </w:rPr>
        <w:t>battement</w:t>
      </w:r>
      <w:r w:rsidRPr="00215A49">
        <w:rPr>
          <w:rFonts w:ascii="Times New Roman" w:eastAsia="Arial Unicode MS" w:hAnsi="Times New Roman" w:cs="Times New Roman"/>
          <w:kern w:val="3"/>
          <w:sz w:val="24"/>
          <w:szCs w:val="24"/>
          <w:lang w:eastAsia="ru-RU"/>
        </w:rPr>
        <w:t xml:space="preserve">  назад </w:t>
      </w:r>
      <w:proofErr w:type="spellStart"/>
      <w:r w:rsidRPr="00215A49">
        <w:rPr>
          <w:rFonts w:ascii="Times New Roman" w:eastAsia="Arial Unicode MS" w:hAnsi="Times New Roman" w:cs="Times New Roman"/>
          <w:kern w:val="3"/>
          <w:sz w:val="24"/>
          <w:szCs w:val="24"/>
          <w:lang w:eastAsia="ru-RU"/>
        </w:rPr>
        <w:t>выворотно</w:t>
      </w:r>
      <w:proofErr w:type="spellEnd"/>
      <w:r w:rsidRPr="00215A49">
        <w:rPr>
          <w:rFonts w:ascii="Times New Roman" w:eastAsia="Arial Unicode MS" w:hAnsi="Times New Roman" w:cs="Times New Roman"/>
          <w:kern w:val="3"/>
          <w:sz w:val="24"/>
          <w:szCs w:val="24"/>
          <w:lang w:eastAsia="ru-RU"/>
        </w:rPr>
        <w:t>.</w:t>
      </w:r>
    </w:p>
    <w:p w14:paraId="00E13D57"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p>
    <w:p w14:paraId="5BFAF66A"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Необходимыми данными</w:t>
      </w:r>
      <w:r>
        <w:rPr>
          <w:rFonts w:ascii="Times New Roman" w:eastAsia="Arial Unicode MS" w:hAnsi="Times New Roman" w:cs="Times New Roman"/>
          <w:kern w:val="3"/>
          <w:sz w:val="24"/>
          <w:szCs w:val="24"/>
          <w:lang w:eastAsia="ru-RU"/>
        </w:rPr>
        <w:t xml:space="preserve">, </w:t>
      </w:r>
      <w:r w:rsidRPr="00215A49">
        <w:rPr>
          <w:rFonts w:ascii="Times New Roman" w:eastAsia="Arial Unicode MS" w:hAnsi="Times New Roman" w:cs="Times New Roman"/>
          <w:kern w:val="3"/>
          <w:sz w:val="24"/>
          <w:szCs w:val="24"/>
          <w:lang w:eastAsia="ru-RU"/>
        </w:rPr>
        <w:t xml:space="preserve">которыми должен обладать учащийся хореографической школы является гибкость в </w:t>
      </w:r>
      <w:r>
        <w:rPr>
          <w:rFonts w:ascii="Times New Roman" w:eastAsia="Arial Unicode MS" w:hAnsi="Times New Roman" w:cs="Times New Roman"/>
          <w:kern w:val="3"/>
          <w:sz w:val="24"/>
          <w:szCs w:val="24"/>
          <w:lang w:eastAsia="ru-RU"/>
        </w:rPr>
        <w:t>трёх направлениях:</w:t>
      </w:r>
      <w:r w:rsidRPr="00215A49">
        <w:rPr>
          <w:rFonts w:ascii="Times New Roman" w:eastAsia="Arial Unicode MS" w:hAnsi="Times New Roman" w:cs="Times New Roman"/>
          <w:kern w:val="3"/>
          <w:sz w:val="24"/>
          <w:szCs w:val="24"/>
          <w:lang w:eastAsia="ru-RU"/>
        </w:rPr>
        <w:t xml:space="preserve"> вперёд, назад, в стороны. Один из приведённых выше примеров позволяет развить гибкость в направлении вперёд - это наклоны корпуса из 5 позиции. Следующий пример позволяет развить гибкость в направлении назад, а также развить мышцы поясничного отдела и </w:t>
      </w:r>
      <w:proofErr w:type="gramStart"/>
      <w:r w:rsidRPr="00215A49">
        <w:rPr>
          <w:rFonts w:ascii="Times New Roman" w:eastAsia="Arial Unicode MS" w:hAnsi="Times New Roman" w:cs="Times New Roman"/>
          <w:kern w:val="3"/>
          <w:sz w:val="24"/>
          <w:szCs w:val="24"/>
          <w:lang w:eastAsia="ru-RU"/>
        </w:rPr>
        <w:t>укрепление</w:t>
      </w:r>
      <w:proofErr w:type="gramEnd"/>
      <w:r w:rsidRPr="00215A49">
        <w:rPr>
          <w:rFonts w:ascii="Times New Roman" w:eastAsia="Arial Unicode MS" w:hAnsi="Times New Roman" w:cs="Times New Roman"/>
          <w:kern w:val="3"/>
          <w:sz w:val="24"/>
          <w:szCs w:val="24"/>
          <w:lang w:eastAsia="ru-RU"/>
        </w:rPr>
        <w:t xml:space="preserve"> и растяжку мышц передней поверхности бедра.</w:t>
      </w:r>
    </w:p>
    <w:p w14:paraId="45CC291C" w14:textId="77777777" w:rsidR="004A7D83" w:rsidRPr="00215A49" w:rsidRDefault="004A7D83" w:rsidP="004A7D8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p>
    <w:p w14:paraId="4451EBFE"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Методические рекомендации для упражнения № 34</w:t>
      </w:r>
    </w:p>
    <w:p w14:paraId="15D73A6E"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Движение выполняется в положении на колене. Учащийся становится на колени и правую ногу вытягивает назад. При этом левая ягодичная мышца опускается на пятку левой ноги согнутой в колене, руки занимают положение в стороны ладоням</w:t>
      </w:r>
      <w:r>
        <w:rPr>
          <w:rFonts w:ascii="Times New Roman" w:eastAsia="Arial Unicode MS" w:hAnsi="Times New Roman" w:cs="Times New Roman"/>
          <w:kern w:val="3"/>
          <w:sz w:val="24"/>
          <w:szCs w:val="24"/>
          <w:lang w:eastAsia="ru-RU"/>
        </w:rPr>
        <w:t>и вниз. Первая часть упражнения</w:t>
      </w:r>
      <w:r w:rsidRPr="00215A49">
        <w:rPr>
          <w:rFonts w:ascii="Times New Roman" w:eastAsia="Arial Unicode MS" w:hAnsi="Times New Roman" w:cs="Times New Roman"/>
          <w:kern w:val="3"/>
          <w:sz w:val="24"/>
          <w:szCs w:val="24"/>
          <w:lang w:eastAsia="ru-RU"/>
        </w:rPr>
        <w:t>: небольшие наклоны корпуса назад, руки сохраняют прямую линию относительн</w:t>
      </w:r>
      <w:r>
        <w:rPr>
          <w:rFonts w:ascii="Times New Roman" w:eastAsia="Arial Unicode MS" w:hAnsi="Times New Roman" w:cs="Times New Roman"/>
          <w:kern w:val="3"/>
          <w:sz w:val="24"/>
          <w:szCs w:val="24"/>
          <w:lang w:eastAsia="ru-RU"/>
        </w:rPr>
        <w:t>о пола. Вторая часть упражнения</w:t>
      </w:r>
      <w:r w:rsidRPr="00215A49">
        <w:rPr>
          <w:rFonts w:ascii="Times New Roman" w:eastAsia="Arial Unicode MS" w:hAnsi="Times New Roman" w:cs="Times New Roman"/>
          <w:kern w:val="3"/>
          <w:sz w:val="24"/>
          <w:szCs w:val="24"/>
          <w:lang w:eastAsia="ru-RU"/>
        </w:rPr>
        <w:t>: нога вытянутая назад начинает сгибаться в колене вверх с вытянутыми пальцами ног под прямым углом относительн</w:t>
      </w:r>
      <w:r>
        <w:rPr>
          <w:rFonts w:ascii="Times New Roman" w:eastAsia="Arial Unicode MS" w:hAnsi="Times New Roman" w:cs="Times New Roman"/>
          <w:kern w:val="3"/>
          <w:sz w:val="24"/>
          <w:szCs w:val="24"/>
          <w:lang w:eastAsia="ru-RU"/>
        </w:rPr>
        <w:t>о пола. Третья часть упражнения</w:t>
      </w:r>
      <w:r w:rsidRPr="00215A49">
        <w:rPr>
          <w:rFonts w:ascii="Times New Roman" w:eastAsia="Arial Unicode MS" w:hAnsi="Times New Roman" w:cs="Times New Roman"/>
          <w:kern w:val="3"/>
          <w:sz w:val="24"/>
          <w:szCs w:val="24"/>
          <w:lang w:eastAsia="ru-RU"/>
        </w:rPr>
        <w:t xml:space="preserve">: наклоны корпуса вперёд, руки сохраняют ровную линию </w:t>
      </w:r>
      <w:r w:rsidRPr="00215A49">
        <w:rPr>
          <w:rFonts w:ascii="Times New Roman" w:eastAsia="Arial Unicode MS" w:hAnsi="Times New Roman" w:cs="Times New Roman"/>
          <w:kern w:val="3"/>
          <w:sz w:val="24"/>
          <w:szCs w:val="24"/>
          <w:lang w:eastAsia="ru-RU"/>
        </w:rPr>
        <w:lastRenderedPageBreak/>
        <w:t xml:space="preserve">над полом, нога вытянутая сзади сохраняет ровное положение и вытянутые пальцы ног. При выполнении всех трёх частей этого упражнения необходимо не допускать скашивания стопы расположенной под ягодичной мышцей, поднимания этой стопы на </w:t>
      </w:r>
      <w:proofErr w:type="spellStart"/>
      <w:r w:rsidRPr="00215A49">
        <w:rPr>
          <w:rFonts w:ascii="Times New Roman" w:eastAsia="Arial Unicode MS" w:hAnsi="Times New Roman" w:cs="Times New Roman"/>
          <w:kern w:val="3"/>
          <w:sz w:val="24"/>
          <w:szCs w:val="24"/>
          <w:lang w:eastAsia="ru-RU"/>
        </w:rPr>
        <w:t>полупальцы</w:t>
      </w:r>
      <w:proofErr w:type="spellEnd"/>
      <w:r w:rsidRPr="00215A49">
        <w:rPr>
          <w:rFonts w:ascii="Times New Roman" w:eastAsia="Arial Unicode MS" w:hAnsi="Times New Roman" w:cs="Times New Roman"/>
          <w:kern w:val="3"/>
          <w:sz w:val="24"/>
          <w:szCs w:val="24"/>
          <w:lang w:eastAsia="ru-RU"/>
        </w:rPr>
        <w:t>, съезжания на пол ягодичной мышцы, заваливания корпуса на пол. Упражнение выполняется с двух ног.</w:t>
      </w:r>
    </w:p>
    <w:p w14:paraId="7CE9488D"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b/>
          <w:bCs/>
          <w:kern w:val="3"/>
          <w:sz w:val="24"/>
          <w:szCs w:val="24"/>
          <w:lang w:eastAsia="ru-RU"/>
        </w:rPr>
      </w:pPr>
      <w:r w:rsidRPr="00215A49">
        <w:rPr>
          <w:rFonts w:ascii="Times New Roman" w:eastAsia="Arial Unicode MS" w:hAnsi="Times New Roman" w:cs="Times New Roman"/>
          <w:b/>
          <w:bCs/>
          <w:kern w:val="3"/>
          <w:sz w:val="24"/>
          <w:szCs w:val="24"/>
          <w:lang w:eastAsia="ru-RU"/>
        </w:rPr>
        <w:t>Методические рекомендации для упражнения № 30</w:t>
      </w:r>
    </w:p>
    <w:p w14:paraId="1C914B13"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Пример для развития гибкости в направлении вперёд, для развития гибкости верхнего позвоночного отдела, а также для укрепления мышц пресса.</w:t>
      </w:r>
    </w:p>
    <w:p w14:paraId="0CF9E981"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Дви</w:t>
      </w:r>
      <w:r>
        <w:rPr>
          <w:rFonts w:ascii="Times New Roman" w:eastAsia="Arial Unicode MS" w:hAnsi="Times New Roman" w:cs="Times New Roman"/>
          <w:kern w:val="3"/>
          <w:sz w:val="24"/>
          <w:szCs w:val="24"/>
          <w:lang w:eastAsia="ru-RU"/>
        </w:rPr>
        <w:t>жение выполняется лежа на полу,</w:t>
      </w:r>
      <w:r w:rsidRPr="00215A49">
        <w:rPr>
          <w:rFonts w:ascii="Times New Roman" w:eastAsia="Arial Unicode MS" w:hAnsi="Times New Roman" w:cs="Times New Roman"/>
          <w:kern w:val="3"/>
          <w:sz w:val="24"/>
          <w:szCs w:val="24"/>
          <w:lang w:eastAsia="ru-RU"/>
        </w:rPr>
        <w:t xml:space="preserve"> на спине. Руки учащегося находятся за головой в области шеи, ноги вытян</w:t>
      </w:r>
      <w:r>
        <w:rPr>
          <w:rFonts w:ascii="Times New Roman" w:eastAsia="Arial Unicode MS" w:hAnsi="Times New Roman" w:cs="Times New Roman"/>
          <w:kern w:val="3"/>
          <w:sz w:val="24"/>
          <w:szCs w:val="24"/>
          <w:lang w:eastAsia="ru-RU"/>
        </w:rPr>
        <w:t>уты, пятки соединены,</w:t>
      </w:r>
      <w:r w:rsidRPr="00215A49">
        <w:rPr>
          <w:rFonts w:ascii="Times New Roman" w:eastAsia="Arial Unicode MS" w:hAnsi="Times New Roman" w:cs="Times New Roman"/>
          <w:kern w:val="3"/>
          <w:sz w:val="24"/>
          <w:szCs w:val="24"/>
          <w:lang w:eastAsia="ru-RU"/>
        </w:rPr>
        <w:t xml:space="preserve"> пальцы разведены в стороны и вытянуты. Учащийся выполняет подъём корпуса с пола под углом 90* относительно ног, далее выполняет наклон корпуса вперёд к ногам при этом подбородок тянется к коленям, руки сохраняют положение за головой, далее подъём корпуса в  предыдущее положение и опускание корпуса на пол в первоначальное положение, далее подъём двух ног от пола под углом 90* относительно пола и перевод двух ног за голову при этом руки сохраняют положение за головой, ноги вытянуты и сохраняют выворотное положение, далее перевод ног в предыдущее положение и опускание ног на пол.</w:t>
      </w:r>
    </w:p>
    <w:p w14:paraId="6A7FA5EB" w14:textId="77777777" w:rsidR="004A7D83" w:rsidRPr="00215A49"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При выполнении этого движения педагог должен следить и не допускать соединения пальцев ног. При подъёме ног не допускать подъёма тазобедренных костей и следить за сохранением угла 90* при возвращении ног из положения за головой.</w:t>
      </w:r>
    </w:p>
    <w:p w14:paraId="3E0D2115" w14:textId="77777777" w:rsidR="004A7D83"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r w:rsidRPr="00215A49">
        <w:rPr>
          <w:rFonts w:ascii="Times New Roman" w:eastAsia="Arial Unicode MS" w:hAnsi="Times New Roman" w:cs="Times New Roman"/>
          <w:kern w:val="3"/>
          <w:sz w:val="24"/>
          <w:szCs w:val="24"/>
          <w:lang w:eastAsia="ru-RU"/>
        </w:rPr>
        <w:t>Все вышеизложенные упражнения успешно используются в процессе обучения учащихся хореографической школы и способствуют скорейшему выучиванию сложных танцевальных комбинаций в дальнейшем</w:t>
      </w:r>
    </w:p>
    <w:p w14:paraId="18BAEE02" w14:textId="77777777" w:rsidR="004A7D83" w:rsidRDefault="004A7D83" w:rsidP="004A7D83">
      <w:pPr>
        <w:widowControl w:val="0"/>
        <w:suppressAutoHyphens/>
        <w:autoSpaceDN w:val="0"/>
        <w:spacing w:after="0" w:line="240" w:lineRule="auto"/>
        <w:ind w:firstLine="1134"/>
        <w:jc w:val="both"/>
        <w:textAlignment w:val="baseline"/>
        <w:rPr>
          <w:rFonts w:ascii="Times New Roman" w:eastAsia="Arial Unicode MS" w:hAnsi="Times New Roman" w:cs="Times New Roman"/>
          <w:kern w:val="3"/>
          <w:sz w:val="24"/>
          <w:szCs w:val="24"/>
          <w:lang w:eastAsia="ru-RU"/>
        </w:rPr>
      </w:pPr>
    </w:p>
    <w:p w14:paraId="56499239" w14:textId="77777777" w:rsidR="004A7D83" w:rsidRPr="00127E99" w:rsidRDefault="004A7D83" w:rsidP="004A7D83">
      <w:pPr>
        <w:widowControl w:val="0"/>
        <w:suppressAutoHyphens/>
        <w:autoSpaceDN w:val="0"/>
        <w:spacing w:after="0"/>
        <w:ind w:firstLine="1134"/>
        <w:jc w:val="both"/>
        <w:textAlignment w:val="baseline"/>
        <w:rPr>
          <w:rFonts w:ascii="Times New Roman" w:eastAsia="Arial Unicode MS" w:hAnsi="Times New Roman" w:cs="Times New Roman"/>
          <w:b/>
          <w:bCs/>
          <w:kern w:val="3"/>
          <w:sz w:val="24"/>
          <w:szCs w:val="24"/>
          <w:lang w:eastAsia="ru-RU"/>
        </w:rPr>
      </w:pPr>
      <w:r w:rsidRPr="00127E99">
        <w:rPr>
          <w:rFonts w:ascii="Times New Roman" w:eastAsia="Arial Unicode MS" w:hAnsi="Times New Roman" w:cs="Times New Roman"/>
          <w:b/>
          <w:bCs/>
          <w:kern w:val="3"/>
          <w:sz w:val="24"/>
          <w:szCs w:val="24"/>
          <w:lang w:eastAsia="ru-RU"/>
        </w:rPr>
        <w:t>Движения стоя в линиях на середине зала</w:t>
      </w:r>
    </w:p>
    <w:p w14:paraId="5F7B8A31" w14:textId="77777777" w:rsidR="004A7D83" w:rsidRPr="00127E99" w:rsidRDefault="004A7D83" w:rsidP="004A7D83">
      <w:pPr>
        <w:widowControl w:val="0"/>
        <w:suppressAutoHyphens/>
        <w:autoSpaceDN w:val="0"/>
        <w:spacing w:after="0"/>
        <w:ind w:firstLine="1134"/>
        <w:jc w:val="both"/>
        <w:textAlignment w:val="baseline"/>
        <w:rPr>
          <w:rFonts w:ascii="Times New Roman" w:eastAsia="Arial Unicode MS" w:hAnsi="Times New Roman" w:cs="Times New Roman"/>
          <w:b/>
          <w:bCs/>
          <w:kern w:val="3"/>
          <w:sz w:val="24"/>
          <w:szCs w:val="24"/>
          <w:lang w:eastAsia="ru-RU"/>
        </w:rPr>
      </w:pPr>
      <w:r w:rsidRPr="00127E99">
        <w:rPr>
          <w:rFonts w:ascii="Times New Roman" w:eastAsia="Arial Unicode MS" w:hAnsi="Times New Roman" w:cs="Times New Roman"/>
          <w:b/>
          <w:bCs/>
          <w:kern w:val="3"/>
          <w:sz w:val="24"/>
          <w:szCs w:val="24"/>
          <w:lang w:eastAsia="ru-RU"/>
        </w:rPr>
        <w:t xml:space="preserve">17. </w:t>
      </w:r>
      <w:r w:rsidRPr="00127E99">
        <w:rPr>
          <w:rFonts w:ascii="Times New Roman" w:eastAsia="Arial Unicode MS" w:hAnsi="Times New Roman" w:cs="Times New Roman"/>
          <w:kern w:val="3"/>
          <w:sz w:val="24"/>
          <w:szCs w:val="24"/>
          <w:lang w:eastAsia="ru-RU"/>
        </w:rPr>
        <w:t xml:space="preserve">Гармошка с </w:t>
      </w:r>
      <w:r w:rsidRPr="00127E99">
        <w:rPr>
          <w:rFonts w:ascii="Times New Roman" w:eastAsia="Arial Unicode MS" w:hAnsi="Times New Roman" w:cs="Times New Roman"/>
          <w:kern w:val="3"/>
          <w:sz w:val="24"/>
          <w:szCs w:val="24"/>
          <w:lang w:val="en-US" w:eastAsia="ru-RU"/>
        </w:rPr>
        <w:t>demi</w:t>
      </w:r>
      <w:r w:rsidRPr="00127E99">
        <w:rPr>
          <w:rFonts w:ascii="Times New Roman" w:eastAsia="Arial Unicode MS" w:hAnsi="Times New Roman" w:cs="Times New Roman"/>
          <w:kern w:val="3"/>
          <w:sz w:val="24"/>
          <w:szCs w:val="24"/>
          <w:lang w:eastAsia="ru-RU"/>
        </w:rPr>
        <w:t xml:space="preserve"> </w:t>
      </w:r>
      <w:r w:rsidRPr="00127E99">
        <w:rPr>
          <w:rFonts w:ascii="Times New Roman" w:eastAsia="Arial Unicode MS" w:hAnsi="Times New Roman" w:cs="Times New Roman"/>
          <w:kern w:val="3"/>
          <w:sz w:val="24"/>
          <w:szCs w:val="24"/>
          <w:lang w:val="en-US" w:eastAsia="ru-RU"/>
        </w:rPr>
        <w:t>plie</w:t>
      </w:r>
      <w:r w:rsidRPr="00127E99">
        <w:rPr>
          <w:rFonts w:ascii="Times New Roman" w:eastAsia="Arial Unicode MS" w:hAnsi="Times New Roman" w:cs="Times New Roman"/>
          <w:kern w:val="3"/>
          <w:sz w:val="24"/>
          <w:szCs w:val="24"/>
          <w:lang w:eastAsia="ru-RU"/>
        </w:rPr>
        <w:t xml:space="preserve"> . Сохраняются рекомендации первого года обучения.</w:t>
      </w:r>
    </w:p>
    <w:p w14:paraId="217172D0" w14:textId="77777777" w:rsidR="004A7D83" w:rsidRPr="00127E99" w:rsidRDefault="004A7D83" w:rsidP="004A7D83">
      <w:pPr>
        <w:widowControl w:val="0"/>
        <w:suppressAutoHyphens/>
        <w:autoSpaceDN w:val="0"/>
        <w:spacing w:after="0"/>
        <w:ind w:firstLine="1134"/>
        <w:jc w:val="both"/>
        <w:textAlignment w:val="baseline"/>
        <w:rPr>
          <w:rFonts w:ascii="Times New Roman" w:eastAsia="Arial Unicode MS" w:hAnsi="Times New Roman" w:cs="Times New Roman"/>
          <w:b/>
          <w:bCs/>
          <w:kern w:val="3"/>
          <w:sz w:val="24"/>
          <w:szCs w:val="24"/>
          <w:lang w:eastAsia="ru-RU"/>
        </w:rPr>
      </w:pPr>
      <w:r w:rsidRPr="00127E99">
        <w:rPr>
          <w:rFonts w:ascii="Times New Roman" w:eastAsia="Arial Unicode MS" w:hAnsi="Times New Roman" w:cs="Times New Roman"/>
          <w:b/>
          <w:bCs/>
          <w:kern w:val="3"/>
          <w:sz w:val="24"/>
          <w:szCs w:val="24"/>
          <w:lang w:eastAsia="ru-RU"/>
        </w:rPr>
        <w:t xml:space="preserve">18. </w:t>
      </w:r>
      <w:r w:rsidRPr="00127E99">
        <w:rPr>
          <w:rFonts w:ascii="Times New Roman" w:eastAsia="Arial Unicode MS" w:hAnsi="Times New Roman" w:cs="Times New Roman"/>
          <w:kern w:val="3"/>
          <w:sz w:val="24"/>
          <w:szCs w:val="24"/>
          <w:lang w:eastAsia="ru-RU"/>
        </w:rPr>
        <w:t>Моталочка (муз. размер 2/4). Руки на талии, ладони прижаты. Правая нога сгибается в колене назад с одновременным подскоком на левой ноге, правая нога вытягивается вперёд с одновременным подскоком на левой ноге, правая нога сохраняет выворотное положение, пальцы ног вытянуты, колено вытянуто</w:t>
      </w:r>
      <w:r w:rsidR="007859BF">
        <w:rPr>
          <w:rFonts w:ascii="Times New Roman" w:eastAsia="Arial Unicode MS" w:hAnsi="Times New Roman" w:cs="Times New Roman"/>
          <w:kern w:val="3"/>
          <w:sz w:val="24"/>
          <w:szCs w:val="24"/>
          <w:lang w:eastAsia="ru-RU"/>
        </w:rPr>
        <w:t>,</w:t>
      </w:r>
      <w:r w:rsidRPr="00127E99">
        <w:rPr>
          <w:rFonts w:ascii="Times New Roman" w:eastAsia="Arial Unicode MS" w:hAnsi="Times New Roman" w:cs="Times New Roman"/>
          <w:kern w:val="3"/>
          <w:sz w:val="24"/>
          <w:szCs w:val="24"/>
          <w:lang w:eastAsia="ru-RU"/>
        </w:rPr>
        <w:t xml:space="preserve"> когда нога выводится вперёд. Также движение выполняется с левой ноги.</w:t>
      </w:r>
    </w:p>
    <w:p w14:paraId="184E5674" w14:textId="77777777" w:rsidR="004A7D83" w:rsidRPr="00127E99" w:rsidRDefault="004A7D83" w:rsidP="004A7D83">
      <w:pPr>
        <w:widowControl w:val="0"/>
        <w:suppressAutoHyphens/>
        <w:autoSpaceDN w:val="0"/>
        <w:spacing w:after="0"/>
        <w:ind w:firstLine="1134"/>
        <w:jc w:val="both"/>
        <w:textAlignment w:val="baseline"/>
        <w:rPr>
          <w:rFonts w:ascii="Times New Roman" w:eastAsia="Arial Unicode MS" w:hAnsi="Times New Roman" w:cs="Times New Roman"/>
          <w:b/>
          <w:bCs/>
          <w:kern w:val="3"/>
          <w:sz w:val="24"/>
          <w:szCs w:val="24"/>
          <w:lang w:eastAsia="ru-RU"/>
        </w:rPr>
      </w:pPr>
      <w:r w:rsidRPr="00127E99">
        <w:rPr>
          <w:rFonts w:ascii="Times New Roman" w:eastAsia="Arial Unicode MS" w:hAnsi="Times New Roman" w:cs="Times New Roman"/>
          <w:b/>
          <w:bCs/>
          <w:kern w:val="3"/>
          <w:sz w:val="24"/>
          <w:szCs w:val="24"/>
          <w:lang w:eastAsia="ru-RU"/>
        </w:rPr>
        <w:t xml:space="preserve">19. </w:t>
      </w:r>
      <w:r w:rsidRPr="00127E99">
        <w:rPr>
          <w:rFonts w:ascii="Times New Roman" w:eastAsia="Arial Unicode MS" w:hAnsi="Times New Roman" w:cs="Times New Roman"/>
          <w:kern w:val="3"/>
          <w:sz w:val="24"/>
          <w:szCs w:val="24"/>
          <w:lang w:eastAsia="ru-RU"/>
        </w:rPr>
        <w:t>Молоточки (муз. размер 2/4) Руки на талии, ладони прижаты. Правая нога сгибается в колене назад с одновременным подскоком на левой ноге. Правая нога опускается на полупальцы на пол за правую ногу, колени вместе. Также движение выполняется с левой ноги.</w:t>
      </w:r>
    </w:p>
    <w:p w14:paraId="10575F29" w14:textId="77777777" w:rsidR="004A7D83" w:rsidRPr="00127E99" w:rsidRDefault="004A7D83" w:rsidP="004A7D83">
      <w:pPr>
        <w:widowControl w:val="0"/>
        <w:suppressAutoHyphens/>
        <w:autoSpaceDN w:val="0"/>
        <w:spacing w:after="0"/>
        <w:ind w:firstLine="1134"/>
        <w:jc w:val="both"/>
        <w:textAlignment w:val="baseline"/>
        <w:rPr>
          <w:rFonts w:ascii="Times New Roman" w:eastAsia="Arial Unicode MS" w:hAnsi="Times New Roman" w:cs="Times New Roman"/>
          <w:kern w:val="3"/>
          <w:sz w:val="24"/>
          <w:szCs w:val="24"/>
          <w:lang w:eastAsia="ru-RU"/>
        </w:rPr>
      </w:pPr>
    </w:p>
    <w:p w14:paraId="02EA5228" w14:textId="77777777" w:rsidR="004A7D83" w:rsidRPr="00127E99" w:rsidRDefault="004A7D83" w:rsidP="004A7D83">
      <w:pPr>
        <w:widowControl w:val="0"/>
        <w:suppressAutoHyphens/>
        <w:autoSpaceDN w:val="0"/>
        <w:spacing w:after="0"/>
        <w:ind w:firstLine="1134"/>
        <w:jc w:val="both"/>
        <w:textAlignment w:val="baseline"/>
        <w:rPr>
          <w:rFonts w:ascii="Times New Roman" w:eastAsia="Arial Unicode MS" w:hAnsi="Times New Roman" w:cs="Times New Roman"/>
          <w:b/>
          <w:bCs/>
          <w:kern w:val="3"/>
          <w:sz w:val="24"/>
          <w:szCs w:val="24"/>
          <w:lang w:eastAsia="ru-RU"/>
        </w:rPr>
      </w:pPr>
      <w:r w:rsidRPr="00127E99">
        <w:rPr>
          <w:rFonts w:ascii="Times New Roman" w:eastAsia="Arial Unicode MS" w:hAnsi="Times New Roman" w:cs="Times New Roman"/>
          <w:b/>
          <w:bCs/>
          <w:kern w:val="3"/>
          <w:sz w:val="24"/>
          <w:szCs w:val="24"/>
          <w:lang w:eastAsia="ru-RU"/>
        </w:rPr>
        <w:t xml:space="preserve">20. </w:t>
      </w:r>
      <w:r w:rsidRPr="00127E99">
        <w:rPr>
          <w:rFonts w:ascii="Times New Roman" w:eastAsia="Arial Unicode MS" w:hAnsi="Times New Roman" w:cs="Times New Roman"/>
          <w:kern w:val="3"/>
          <w:sz w:val="24"/>
          <w:szCs w:val="24"/>
          <w:lang w:eastAsia="ru-RU"/>
        </w:rPr>
        <w:t>Комбинация из моталочки и ковырялочки и притопом в конце движения в 1-ю позицию. (муз. размер 2/4</w:t>
      </w:r>
      <w:proofErr w:type="gramStart"/>
      <w:r w:rsidRPr="00127E99">
        <w:rPr>
          <w:rFonts w:ascii="Times New Roman" w:eastAsia="Arial Unicode MS" w:hAnsi="Times New Roman" w:cs="Times New Roman"/>
          <w:kern w:val="3"/>
          <w:sz w:val="24"/>
          <w:szCs w:val="24"/>
          <w:lang w:eastAsia="ru-RU"/>
        </w:rPr>
        <w:t>).Руки</w:t>
      </w:r>
      <w:proofErr w:type="gramEnd"/>
      <w:r w:rsidRPr="00127E99">
        <w:rPr>
          <w:rFonts w:ascii="Times New Roman" w:eastAsia="Arial Unicode MS" w:hAnsi="Times New Roman" w:cs="Times New Roman"/>
          <w:kern w:val="3"/>
          <w:sz w:val="24"/>
          <w:szCs w:val="24"/>
          <w:lang w:eastAsia="ru-RU"/>
        </w:rPr>
        <w:t xml:space="preserve"> на талии, ладони прижаты.</w:t>
      </w:r>
    </w:p>
    <w:p w14:paraId="725E8D17" w14:textId="77777777" w:rsidR="004A7D83" w:rsidRPr="00127E99" w:rsidRDefault="004A7D83" w:rsidP="004A7D83">
      <w:pPr>
        <w:widowControl w:val="0"/>
        <w:suppressAutoHyphens/>
        <w:autoSpaceDN w:val="0"/>
        <w:spacing w:after="0"/>
        <w:ind w:firstLine="1134"/>
        <w:jc w:val="both"/>
        <w:textAlignment w:val="baseline"/>
        <w:rPr>
          <w:rFonts w:ascii="Times New Roman" w:eastAsia="Arial Unicode MS" w:hAnsi="Times New Roman" w:cs="Times New Roman"/>
          <w:b/>
          <w:bCs/>
          <w:kern w:val="3"/>
          <w:sz w:val="24"/>
          <w:szCs w:val="24"/>
          <w:lang w:eastAsia="ru-RU"/>
        </w:rPr>
      </w:pPr>
      <w:r w:rsidRPr="00127E99">
        <w:rPr>
          <w:rFonts w:ascii="Times New Roman" w:eastAsia="Arial Unicode MS" w:hAnsi="Times New Roman" w:cs="Times New Roman"/>
          <w:b/>
          <w:bCs/>
          <w:kern w:val="3"/>
          <w:sz w:val="24"/>
          <w:szCs w:val="24"/>
          <w:lang w:eastAsia="ru-RU"/>
        </w:rPr>
        <w:t xml:space="preserve">21. </w:t>
      </w:r>
      <w:r w:rsidRPr="00127E99">
        <w:rPr>
          <w:rFonts w:ascii="Times New Roman" w:eastAsia="Arial Unicode MS" w:hAnsi="Times New Roman" w:cs="Times New Roman"/>
          <w:kern w:val="3"/>
          <w:sz w:val="24"/>
          <w:szCs w:val="24"/>
          <w:lang w:eastAsia="ru-RU"/>
        </w:rPr>
        <w:t>Комбинация из моталочки и молоточков с притопом в конце движения в 1-ю позицию (муз. размер 2/4). Руки на талии, ладони прижаты.</w:t>
      </w:r>
    </w:p>
    <w:p w14:paraId="30578CEA" w14:textId="77777777" w:rsidR="004A7D83" w:rsidRPr="00127E99" w:rsidRDefault="004A7D83" w:rsidP="004A7D83">
      <w:pPr>
        <w:widowControl w:val="0"/>
        <w:suppressAutoHyphens/>
        <w:autoSpaceDN w:val="0"/>
        <w:spacing w:after="0"/>
        <w:ind w:firstLine="1134"/>
        <w:jc w:val="both"/>
        <w:textAlignment w:val="baseline"/>
        <w:rPr>
          <w:rFonts w:ascii="Times New Roman" w:eastAsia="Arial Unicode MS" w:hAnsi="Times New Roman" w:cs="Times New Roman"/>
          <w:b/>
          <w:bCs/>
          <w:kern w:val="3"/>
          <w:sz w:val="24"/>
          <w:szCs w:val="24"/>
          <w:lang w:eastAsia="ru-RU"/>
        </w:rPr>
      </w:pPr>
      <w:r w:rsidRPr="00127E99">
        <w:rPr>
          <w:rFonts w:ascii="Times New Roman" w:eastAsia="Arial Unicode MS" w:hAnsi="Times New Roman" w:cs="Times New Roman"/>
          <w:b/>
          <w:bCs/>
          <w:kern w:val="3"/>
          <w:sz w:val="24"/>
          <w:szCs w:val="24"/>
          <w:lang w:eastAsia="ru-RU"/>
        </w:rPr>
        <w:t xml:space="preserve">22. </w:t>
      </w:r>
      <w:r w:rsidRPr="00127E99">
        <w:rPr>
          <w:rFonts w:ascii="Times New Roman" w:eastAsia="Arial Unicode MS" w:hAnsi="Times New Roman" w:cs="Times New Roman"/>
          <w:kern w:val="3"/>
          <w:sz w:val="24"/>
          <w:szCs w:val="24"/>
          <w:lang w:eastAsia="ru-RU"/>
        </w:rPr>
        <w:t>Комбинация из моталочки, ковырялочки и молоточков с притопом к конце движения в 1-ю позицию (муз. размер 2/4</w:t>
      </w:r>
      <w:proofErr w:type="gramStart"/>
      <w:r w:rsidRPr="00127E99">
        <w:rPr>
          <w:rFonts w:ascii="Times New Roman" w:eastAsia="Arial Unicode MS" w:hAnsi="Times New Roman" w:cs="Times New Roman"/>
          <w:kern w:val="3"/>
          <w:sz w:val="24"/>
          <w:szCs w:val="24"/>
          <w:lang w:eastAsia="ru-RU"/>
        </w:rPr>
        <w:t>).Руки</w:t>
      </w:r>
      <w:proofErr w:type="gramEnd"/>
      <w:r w:rsidRPr="00127E99">
        <w:rPr>
          <w:rFonts w:ascii="Times New Roman" w:eastAsia="Arial Unicode MS" w:hAnsi="Times New Roman" w:cs="Times New Roman"/>
          <w:kern w:val="3"/>
          <w:sz w:val="24"/>
          <w:szCs w:val="24"/>
          <w:lang w:eastAsia="ru-RU"/>
        </w:rPr>
        <w:t xml:space="preserve"> на талии, ладони прижаты.</w:t>
      </w:r>
    </w:p>
    <w:p w14:paraId="29C5CA98" w14:textId="77777777" w:rsidR="004A7D83" w:rsidRPr="00127E99" w:rsidRDefault="004A7D83" w:rsidP="004A7D83">
      <w:pPr>
        <w:widowControl w:val="0"/>
        <w:suppressAutoHyphens/>
        <w:autoSpaceDN w:val="0"/>
        <w:spacing w:after="0"/>
        <w:ind w:firstLine="1134"/>
        <w:jc w:val="both"/>
        <w:textAlignment w:val="baseline"/>
        <w:rPr>
          <w:rFonts w:ascii="Times New Roman" w:eastAsia="Arial Unicode MS" w:hAnsi="Times New Roman" w:cs="Times New Roman"/>
          <w:b/>
          <w:bCs/>
          <w:kern w:val="3"/>
          <w:sz w:val="24"/>
          <w:szCs w:val="24"/>
          <w:lang w:eastAsia="ru-RU"/>
        </w:rPr>
      </w:pPr>
      <w:r w:rsidRPr="00127E99">
        <w:rPr>
          <w:rFonts w:ascii="Times New Roman" w:eastAsia="Arial Unicode MS" w:hAnsi="Times New Roman" w:cs="Times New Roman"/>
          <w:b/>
          <w:bCs/>
          <w:kern w:val="3"/>
          <w:sz w:val="24"/>
          <w:szCs w:val="24"/>
          <w:lang w:eastAsia="ru-RU"/>
        </w:rPr>
        <w:t xml:space="preserve">23. </w:t>
      </w:r>
      <w:r w:rsidRPr="00127E99">
        <w:rPr>
          <w:rFonts w:ascii="Times New Roman" w:eastAsia="Arial Unicode MS" w:hAnsi="Times New Roman" w:cs="Times New Roman"/>
          <w:kern w:val="3"/>
          <w:sz w:val="24"/>
          <w:szCs w:val="24"/>
          <w:lang w:eastAsia="ru-RU"/>
        </w:rPr>
        <w:t xml:space="preserve">Подскоки в повороте на 4 </w:t>
      </w:r>
      <w:proofErr w:type="gramStart"/>
      <w:r w:rsidRPr="00127E99">
        <w:rPr>
          <w:rFonts w:ascii="Times New Roman" w:eastAsia="Arial Unicode MS" w:hAnsi="Times New Roman" w:cs="Times New Roman"/>
          <w:kern w:val="3"/>
          <w:sz w:val="24"/>
          <w:szCs w:val="24"/>
          <w:lang w:eastAsia="ru-RU"/>
        </w:rPr>
        <w:t>точки  (</w:t>
      </w:r>
      <w:proofErr w:type="gramEnd"/>
      <w:r w:rsidRPr="00127E99">
        <w:rPr>
          <w:rFonts w:ascii="Times New Roman" w:eastAsia="Arial Unicode MS" w:hAnsi="Times New Roman" w:cs="Times New Roman"/>
          <w:kern w:val="3"/>
          <w:sz w:val="24"/>
          <w:szCs w:val="24"/>
          <w:lang w:eastAsia="ru-RU"/>
        </w:rPr>
        <w:t xml:space="preserve"> в правую и левую сторону) (муз. размер 2/4) . Руки у девочек за юбку, у мальчиков на талии, ладони прижаты. Поворот осуществляется сразу с первым подскоком, второй подскок выполняется уже в изменённом ракурсе.</w:t>
      </w:r>
    </w:p>
    <w:p w14:paraId="23F9FE0A" w14:textId="77777777" w:rsidR="004A7D83" w:rsidRPr="00127E99" w:rsidRDefault="004A7D83" w:rsidP="004A7D83">
      <w:pPr>
        <w:widowControl w:val="0"/>
        <w:suppressAutoHyphens/>
        <w:autoSpaceDN w:val="0"/>
        <w:spacing w:after="0"/>
        <w:ind w:firstLine="1134"/>
        <w:jc w:val="both"/>
        <w:textAlignment w:val="baseline"/>
        <w:rPr>
          <w:rFonts w:ascii="Times New Roman" w:eastAsia="Arial Unicode MS" w:hAnsi="Times New Roman" w:cs="Times New Roman"/>
          <w:b/>
          <w:bCs/>
          <w:kern w:val="3"/>
          <w:sz w:val="24"/>
          <w:szCs w:val="24"/>
          <w:lang w:eastAsia="ru-RU"/>
        </w:rPr>
      </w:pPr>
      <w:r w:rsidRPr="00127E99">
        <w:rPr>
          <w:rFonts w:ascii="Times New Roman" w:eastAsia="Arial Unicode MS" w:hAnsi="Times New Roman" w:cs="Times New Roman"/>
          <w:b/>
          <w:bCs/>
          <w:kern w:val="3"/>
          <w:sz w:val="24"/>
          <w:szCs w:val="24"/>
          <w:lang w:eastAsia="ru-RU"/>
        </w:rPr>
        <w:t xml:space="preserve">24. </w:t>
      </w:r>
      <w:r w:rsidRPr="00127E99">
        <w:rPr>
          <w:rFonts w:ascii="Times New Roman" w:eastAsia="Arial Unicode MS" w:hAnsi="Times New Roman" w:cs="Times New Roman"/>
          <w:kern w:val="3"/>
          <w:sz w:val="24"/>
          <w:szCs w:val="24"/>
          <w:lang w:eastAsia="ru-RU"/>
        </w:rPr>
        <w:t>Подскоки в повороте на 2 точки (в правую и левую сторону) (муз. размер 2/4).</w:t>
      </w:r>
    </w:p>
    <w:p w14:paraId="489390C9" w14:textId="77777777" w:rsidR="004A7D83" w:rsidRDefault="004A7D83" w:rsidP="004A7D83">
      <w:pPr>
        <w:widowControl w:val="0"/>
        <w:suppressAutoHyphens/>
        <w:autoSpaceDN w:val="0"/>
        <w:spacing w:after="0"/>
        <w:ind w:firstLine="1134"/>
        <w:jc w:val="both"/>
        <w:textAlignment w:val="baseline"/>
        <w:rPr>
          <w:rFonts w:ascii="Times New Roman" w:eastAsia="Arial Unicode MS" w:hAnsi="Times New Roman" w:cs="Times New Roman"/>
          <w:kern w:val="3"/>
          <w:sz w:val="24"/>
          <w:szCs w:val="24"/>
          <w:lang w:eastAsia="ru-RU"/>
        </w:rPr>
      </w:pPr>
      <w:r w:rsidRPr="00127E99">
        <w:rPr>
          <w:rFonts w:ascii="Times New Roman" w:eastAsia="Arial Unicode MS" w:hAnsi="Times New Roman" w:cs="Times New Roman"/>
          <w:b/>
          <w:bCs/>
          <w:kern w:val="3"/>
          <w:sz w:val="24"/>
          <w:szCs w:val="24"/>
          <w:lang w:eastAsia="ru-RU"/>
        </w:rPr>
        <w:t xml:space="preserve">25. </w:t>
      </w:r>
      <w:r w:rsidRPr="00127E99">
        <w:rPr>
          <w:rFonts w:ascii="Times New Roman" w:eastAsia="Arial Unicode MS" w:hAnsi="Times New Roman" w:cs="Times New Roman"/>
          <w:kern w:val="3"/>
          <w:sz w:val="24"/>
          <w:szCs w:val="24"/>
          <w:lang w:eastAsia="ru-RU"/>
        </w:rPr>
        <w:t xml:space="preserve">Комбинация из галопа и подскоков в повороте (в правую и левую сторону) </w:t>
      </w:r>
      <w:r w:rsidRPr="00127E99">
        <w:rPr>
          <w:rFonts w:ascii="Times New Roman" w:eastAsia="Arial Unicode MS" w:hAnsi="Times New Roman" w:cs="Times New Roman"/>
          <w:kern w:val="3"/>
          <w:sz w:val="24"/>
          <w:szCs w:val="24"/>
          <w:lang w:eastAsia="ru-RU"/>
        </w:rPr>
        <w:lastRenderedPageBreak/>
        <w:t>(муз. размер 2/4). Руки у девочек за юбку, у мальчиков на талии, ладони прижаты. Галоп выполняется с правой ноги в правую сторону, подскок выполняется сначала с левой ноги в правую сторону, затем с правой. Галоп выполняется с левой ноги в левую сторону, подскок выполняется сначала с правой ноги в левую сторону, затем с левой.</w:t>
      </w:r>
    </w:p>
    <w:p w14:paraId="60264FFA" w14:textId="77777777" w:rsidR="004A7D83" w:rsidRPr="00127E99" w:rsidRDefault="004A7D83" w:rsidP="004A7D83">
      <w:pPr>
        <w:widowControl w:val="0"/>
        <w:suppressAutoHyphens/>
        <w:autoSpaceDN w:val="0"/>
        <w:spacing w:after="0"/>
        <w:ind w:firstLine="1134"/>
        <w:jc w:val="both"/>
        <w:textAlignment w:val="baseline"/>
        <w:rPr>
          <w:rFonts w:ascii="Times New Roman" w:eastAsia="Arial Unicode MS" w:hAnsi="Times New Roman" w:cs="Times New Roman"/>
          <w:b/>
          <w:bCs/>
          <w:kern w:val="3"/>
          <w:sz w:val="24"/>
          <w:szCs w:val="24"/>
          <w:lang w:eastAsia="ru-RU"/>
        </w:rPr>
      </w:pPr>
    </w:p>
    <w:p w14:paraId="38D7054F" w14:textId="77777777" w:rsidR="004A7D83" w:rsidRDefault="004A7D83" w:rsidP="004A7D83">
      <w:pPr>
        <w:spacing w:after="0" w:line="240" w:lineRule="auto"/>
        <w:rPr>
          <w:rFonts w:ascii="Times New Roman" w:eastAsia="Times New Roman" w:hAnsi="Times New Roman" w:cs="Times New Roman"/>
          <w:b/>
          <w:bCs/>
          <w:sz w:val="24"/>
          <w:szCs w:val="24"/>
          <w:lang w:eastAsia="ru-RU"/>
        </w:rPr>
      </w:pPr>
    </w:p>
    <w:p w14:paraId="2BF37939" w14:textId="77777777" w:rsidR="004A7D83" w:rsidRPr="00E16E79" w:rsidRDefault="004A7D83" w:rsidP="004A7D83">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b/>
          <w:bCs/>
          <w:sz w:val="24"/>
          <w:szCs w:val="24"/>
          <w:lang w:eastAsia="ru-RU"/>
        </w:rPr>
        <w:t>Урок-смотр знаний</w:t>
      </w:r>
    </w:p>
    <w:p w14:paraId="367E4B29" w14:textId="77777777" w:rsidR="004A7D83" w:rsidRPr="00E16E79" w:rsidRDefault="004A7D83" w:rsidP="004A7D83">
      <w:p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Проводится в конце учебного года.</w:t>
      </w:r>
    </w:p>
    <w:p w14:paraId="26163A5D" w14:textId="77777777" w:rsidR="004A7D83" w:rsidRPr="00E16E79" w:rsidRDefault="004A7D83" w:rsidP="004A7D83">
      <w:pPr>
        <w:pStyle w:val="a3"/>
        <w:spacing w:before="100" w:beforeAutospacing="1" w:after="100" w:afterAutospacing="1" w:line="240" w:lineRule="auto"/>
        <w:ind w:left="1080"/>
        <w:rPr>
          <w:rFonts w:ascii="Times New Roman" w:eastAsia="Times New Roman" w:hAnsi="Times New Roman" w:cs="Times New Roman"/>
          <w:sz w:val="24"/>
          <w:szCs w:val="24"/>
          <w:lang w:eastAsia="ru-RU"/>
        </w:rPr>
      </w:pPr>
    </w:p>
    <w:p w14:paraId="3DC9CCCA" w14:textId="77777777" w:rsidR="007859BF" w:rsidRDefault="007859BF" w:rsidP="004A7D83">
      <w:pPr>
        <w:pStyle w:val="a3"/>
        <w:spacing w:before="100" w:beforeAutospacing="1" w:after="100" w:afterAutospacing="1" w:line="240" w:lineRule="auto"/>
        <w:ind w:left="1080"/>
        <w:jc w:val="center"/>
        <w:rPr>
          <w:rFonts w:ascii="Times New Roman" w:eastAsia="Times New Roman" w:hAnsi="Times New Roman" w:cs="Times New Roman"/>
          <w:b/>
          <w:bCs/>
          <w:sz w:val="24"/>
          <w:szCs w:val="24"/>
          <w:lang w:eastAsia="ru-RU"/>
        </w:rPr>
      </w:pPr>
    </w:p>
    <w:p w14:paraId="01C23468" w14:textId="77777777" w:rsidR="004A7D83" w:rsidRDefault="004A7D83" w:rsidP="004A7D83">
      <w:pPr>
        <w:pStyle w:val="a3"/>
        <w:spacing w:before="100" w:beforeAutospacing="1" w:after="100" w:afterAutospacing="1" w:line="240" w:lineRule="auto"/>
        <w:ind w:left="1080"/>
        <w:jc w:val="center"/>
        <w:rPr>
          <w:rFonts w:ascii="Times New Roman" w:eastAsia="Times New Roman" w:hAnsi="Times New Roman" w:cs="Times New Roman"/>
          <w:b/>
          <w:bCs/>
          <w:sz w:val="24"/>
          <w:szCs w:val="24"/>
          <w:lang w:eastAsia="ru-RU"/>
        </w:rPr>
      </w:pPr>
      <w:r w:rsidRPr="00E16E79">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w:t>
      </w:r>
      <w:r w:rsidRPr="00E16E79">
        <w:rPr>
          <w:rFonts w:ascii="Times New Roman" w:eastAsia="Times New Roman" w:hAnsi="Times New Roman" w:cs="Times New Roman"/>
          <w:bCs/>
          <w:sz w:val="24"/>
          <w:szCs w:val="24"/>
          <w:lang w:eastAsia="ru-RU"/>
        </w:rPr>
        <w:t xml:space="preserve"> </w:t>
      </w:r>
      <w:r w:rsidRPr="00E16E79">
        <w:rPr>
          <w:rFonts w:ascii="Times New Roman" w:eastAsia="Times New Roman" w:hAnsi="Times New Roman" w:cs="Times New Roman"/>
          <w:b/>
          <w:bCs/>
          <w:sz w:val="24"/>
          <w:szCs w:val="24"/>
          <w:lang w:eastAsia="ru-RU"/>
        </w:rPr>
        <w:t>СРЕДСТВА, НЕОБХОДИМЫЕ ДЛЯ РЕАЛИЗАЦИИ ПРОГРАММЫ.</w:t>
      </w:r>
    </w:p>
    <w:p w14:paraId="12613727" w14:textId="77777777" w:rsidR="00B910CC" w:rsidRPr="00E16E79" w:rsidRDefault="00B910CC" w:rsidP="004A7D83">
      <w:pPr>
        <w:pStyle w:val="a3"/>
        <w:spacing w:before="100" w:beforeAutospacing="1" w:after="100" w:afterAutospacing="1" w:line="240" w:lineRule="auto"/>
        <w:ind w:left="1080"/>
        <w:jc w:val="center"/>
        <w:rPr>
          <w:rFonts w:ascii="Times New Roman" w:eastAsia="Times New Roman" w:hAnsi="Times New Roman" w:cs="Times New Roman"/>
          <w:bCs/>
          <w:sz w:val="24"/>
          <w:szCs w:val="24"/>
          <w:lang w:eastAsia="ru-RU"/>
        </w:rPr>
      </w:pPr>
    </w:p>
    <w:p w14:paraId="368D7D95" w14:textId="77777777" w:rsidR="004A7D83" w:rsidRPr="00E16E79" w:rsidRDefault="004A7D83" w:rsidP="004A7D83">
      <w:pPr>
        <w:pStyle w:val="a3"/>
        <w:spacing w:before="100" w:beforeAutospacing="1" w:after="100" w:afterAutospacing="1" w:line="240" w:lineRule="auto"/>
        <w:ind w:left="0"/>
        <w:rPr>
          <w:rFonts w:ascii="Times New Roman" w:eastAsia="Times New Roman" w:hAnsi="Times New Roman" w:cs="Times New Roman"/>
          <w:i/>
          <w:iCs/>
          <w:sz w:val="24"/>
          <w:szCs w:val="24"/>
          <w:u w:val="single"/>
          <w:lang w:eastAsia="ru-RU"/>
        </w:rPr>
      </w:pPr>
      <w:r w:rsidRPr="00E16E79">
        <w:rPr>
          <w:rFonts w:ascii="Times New Roman" w:eastAsia="Times New Roman" w:hAnsi="Times New Roman" w:cs="Times New Roman"/>
          <w:i/>
          <w:iCs/>
          <w:sz w:val="24"/>
          <w:szCs w:val="24"/>
          <w:u w:val="single"/>
          <w:lang w:eastAsia="ru-RU"/>
        </w:rPr>
        <w:t>Материальные средства:</w:t>
      </w:r>
    </w:p>
    <w:p w14:paraId="6D178043" w14:textId="77777777" w:rsidR="004A7D83" w:rsidRPr="00E16E79" w:rsidRDefault="004A7D83" w:rsidP="004A7D83">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хореографический зал;</w:t>
      </w:r>
    </w:p>
    <w:p w14:paraId="39A080F4" w14:textId="77777777" w:rsidR="004A7D83" w:rsidRPr="00E16E79" w:rsidRDefault="004A7D83" w:rsidP="004A7D83">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магнитофон;</w:t>
      </w:r>
    </w:p>
    <w:p w14:paraId="5D7FD8CC" w14:textId="77777777" w:rsidR="004A7D83" w:rsidRPr="00E16E79" w:rsidRDefault="004A7D83" w:rsidP="004A7D83">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компьютер, оснащенный звуковыми колонками;</w:t>
      </w:r>
    </w:p>
    <w:p w14:paraId="0CACE0E1" w14:textId="77777777" w:rsidR="004A7D83" w:rsidRPr="00E16E79" w:rsidRDefault="004A7D83" w:rsidP="004A7D83">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фонотека; диски DVD, диски DVD– караоке</w:t>
      </w:r>
    </w:p>
    <w:p w14:paraId="5F3BD840" w14:textId="77777777" w:rsidR="004A7D83" w:rsidRPr="00E16E79" w:rsidRDefault="004A7D83" w:rsidP="004A7D83">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 детские песни из мультфильмов </w:t>
      </w:r>
    </w:p>
    <w:p w14:paraId="15E3F827" w14:textId="77777777" w:rsidR="004A7D83" w:rsidRPr="00E16E79" w:rsidRDefault="004A7D83" w:rsidP="004A7D83">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наглядные демонстрационные пособия;</w:t>
      </w:r>
    </w:p>
    <w:p w14:paraId="65B3AF08" w14:textId="77777777" w:rsidR="004A7D83" w:rsidRPr="00E16E79" w:rsidRDefault="004A7D83" w:rsidP="004A7D83">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коврики для выполнения упражнений;</w:t>
      </w:r>
    </w:p>
    <w:p w14:paraId="394EAEF5" w14:textId="77777777" w:rsidR="004A7D83" w:rsidRPr="00E16E79" w:rsidRDefault="004A7D83" w:rsidP="004A7D83">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мячи, гимнастические палки, спортивные ленты.</w:t>
      </w:r>
    </w:p>
    <w:p w14:paraId="1A9AB9CF" w14:textId="77777777" w:rsidR="004A7D83" w:rsidRPr="00E16E79" w:rsidRDefault="004A7D83" w:rsidP="004A7D83">
      <w:pPr>
        <w:spacing w:after="0" w:line="240" w:lineRule="auto"/>
        <w:jc w:val="center"/>
        <w:rPr>
          <w:rFonts w:ascii="Times New Roman" w:eastAsia="Times New Roman" w:hAnsi="Times New Roman" w:cs="Times New Roman"/>
          <w:sz w:val="24"/>
          <w:szCs w:val="24"/>
          <w:lang w:eastAsia="ru-RU"/>
        </w:rPr>
      </w:pPr>
      <w:r w:rsidRPr="005C703B">
        <w:rPr>
          <w:rFonts w:ascii="Times New Roman" w:eastAsia="Times New Roman" w:hAnsi="Times New Roman" w:cs="Times New Roman"/>
          <w:b/>
          <w:sz w:val="24"/>
          <w:szCs w:val="24"/>
          <w:lang w:eastAsia="ru-RU"/>
        </w:rPr>
        <w:t>6</w:t>
      </w:r>
      <w:r>
        <w:rPr>
          <w:rFonts w:ascii="Times New Roman" w:eastAsia="Times New Roman" w:hAnsi="Times New Roman" w:cs="Times New Roman"/>
          <w:b/>
          <w:bCs/>
          <w:sz w:val="24"/>
          <w:szCs w:val="24"/>
          <w:lang w:eastAsia="ru-RU"/>
        </w:rPr>
        <w:t>.</w:t>
      </w:r>
      <w:r w:rsidRPr="005C703B">
        <w:rPr>
          <w:rFonts w:ascii="Times New Roman" w:eastAsia="Times New Roman" w:hAnsi="Times New Roman" w:cs="Times New Roman"/>
          <w:b/>
          <w:bCs/>
          <w:sz w:val="24"/>
          <w:szCs w:val="24"/>
          <w:lang w:eastAsia="ru-RU"/>
        </w:rPr>
        <w:t xml:space="preserve"> </w:t>
      </w:r>
      <w:r w:rsidRPr="00E16E79">
        <w:rPr>
          <w:rFonts w:ascii="Times New Roman" w:eastAsia="Times New Roman" w:hAnsi="Times New Roman" w:cs="Times New Roman"/>
          <w:b/>
          <w:bCs/>
          <w:sz w:val="24"/>
          <w:szCs w:val="24"/>
          <w:lang w:eastAsia="ru-RU"/>
        </w:rPr>
        <w:t>ЛИТЕРАТУРА</w:t>
      </w:r>
      <w:r>
        <w:rPr>
          <w:rFonts w:ascii="Times New Roman" w:eastAsia="Times New Roman" w:hAnsi="Times New Roman" w:cs="Times New Roman"/>
          <w:b/>
          <w:bCs/>
          <w:sz w:val="24"/>
          <w:szCs w:val="24"/>
          <w:lang w:eastAsia="ru-RU"/>
        </w:rPr>
        <w:t>.</w:t>
      </w:r>
    </w:p>
    <w:p w14:paraId="3CD6F4A5" w14:textId="77777777" w:rsidR="004A7D83" w:rsidRPr="00E16E79" w:rsidRDefault="004A7D83" w:rsidP="004A7D83">
      <w:pPr>
        <w:numPr>
          <w:ilvl w:val="0"/>
          <w:numId w:val="29"/>
        </w:numPr>
        <w:spacing w:after="0"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Андреева М. Дождик песенку поет. – М.: Музыка, 1981.</w:t>
      </w:r>
    </w:p>
    <w:p w14:paraId="1D742B7F"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Андреева М., </w:t>
      </w:r>
      <w:proofErr w:type="spellStart"/>
      <w:r w:rsidRPr="00E16E79">
        <w:rPr>
          <w:rFonts w:ascii="Times New Roman" w:eastAsia="Times New Roman" w:hAnsi="Times New Roman" w:cs="Times New Roman"/>
          <w:sz w:val="24"/>
          <w:szCs w:val="24"/>
          <w:lang w:eastAsia="ru-RU"/>
        </w:rPr>
        <w:t>Конорова</w:t>
      </w:r>
      <w:proofErr w:type="spellEnd"/>
      <w:r w:rsidRPr="00E16E79">
        <w:rPr>
          <w:rFonts w:ascii="Times New Roman" w:eastAsia="Times New Roman" w:hAnsi="Times New Roman" w:cs="Times New Roman"/>
          <w:sz w:val="24"/>
          <w:szCs w:val="24"/>
          <w:lang w:eastAsia="ru-RU"/>
        </w:rPr>
        <w:t xml:space="preserve"> Е. Первые шаги в музыке. – М.: Музыка, 1979.</w:t>
      </w:r>
    </w:p>
    <w:p w14:paraId="0CB55A8A"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16E79">
        <w:rPr>
          <w:rFonts w:ascii="Times New Roman" w:eastAsia="Times New Roman" w:hAnsi="Times New Roman" w:cs="Times New Roman"/>
          <w:sz w:val="24"/>
          <w:szCs w:val="24"/>
          <w:lang w:eastAsia="ru-RU"/>
        </w:rPr>
        <w:t>Бекина</w:t>
      </w:r>
      <w:proofErr w:type="spellEnd"/>
      <w:r w:rsidRPr="00E16E79">
        <w:rPr>
          <w:rFonts w:ascii="Times New Roman" w:eastAsia="Times New Roman" w:hAnsi="Times New Roman" w:cs="Times New Roman"/>
          <w:sz w:val="24"/>
          <w:szCs w:val="24"/>
          <w:lang w:eastAsia="ru-RU"/>
        </w:rPr>
        <w:t xml:space="preserve"> С., Ломова Т., </w:t>
      </w:r>
      <w:proofErr w:type="spellStart"/>
      <w:r w:rsidRPr="00E16E79">
        <w:rPr>
          <w:rFonts w:ascii="Times New Roman" w:eastAsia="Times New Roman" w:hAnsi="Times New Roman" w:cs="Times New Roman"/>
          <w:sz w:val="24"/>
          <w:szCs w:val="24"/>
          <w:lang w:eastAsia="ru-RU"/>
        </w:rPr>
        <w:t>Соковинина</w:t>
      </w:r>
      <w:proofErr w:type="spellEnd"/>
      <w:r w:rsidRPr="00E16E79">
        <w:rPr>
          <w:rFonts w:ascii="Times New Roman" w:eastAsia="Times New Roman" w:hAnsi="Times New Roman" w:cs="Times New Roman"/>
          <w:sz w:val="24"/>
          <w:szCs w:val="24"/>
          <w:lang w:eastAsia="ru-RU"/>
        </w:rPr>
        <w:t xml:space="preserve"> Е. Музыка и движение. – М.: Просвещение, 1984.</w:t>
      </w:r>
    </w:p>
    <w:p w14:paraId="245F2AD7"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16E79">
        <w:rPr>
          <w:rFonts w:ascii="Times New Roman" w:eastAsia="Times New Roman" w:hAnsi="Times New Roman" w:cs="Times New Roman"/>
          <w:sz w:val="24"/>
          <w:szCs w:val="24"/>
          <w:lang w:eastAsia="ru-RU"/>
        </w:rPr>
        <w:t>Бекина</w:t>
      </w:r>
      <w:proofErr w:type="spellEnd"/>
      <w:r w:rsidRPr="00E16E79">
        <w:rPr>
          <w:rFonts w:ascii="Times New Roman" w:eastAsia="Times New Roman" w:hAnsi="Times New Roman" w:cs="Times New Roman"/>
          <w:sz w:val="24"/>
          <w:szCs w:val="24"/>
          <w:lang w:eastAsia="ru-RU"/>
        </w:rPr>
        <w:t xml:space="preserve"> С., Ломова Т. Хоровод веселый наш. – М.: Музыка, 1980.</w:t>
      </w:r>
    </w:p>
    <w:p w14:paraId="71FB3140"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16E79">
        <w:rPr>
          <w:rFonts w:ascii="Times New Roman" w:eastAsia="Times New Roman" w:hAnsi="Times New Roman" w:cs="Times New Roman"/>
          <w:sz w:val="24"/>
          <w:szCs w:val="24"/>
          <w:lang w:eastAsia="ru-RU"/>
        </w:rPr>
        <w:t>Бекина</w:t>
      </w:r>
      <w:proofErr w:type="spellEnd"/>
      <w:r w:rsidRPr="00E16E79">
        <w:rPr>
          <w:rFonts w:ascii="Times New Roman" w:eastAsia="Times New Roman" w:hAnsi="Times New Roman" w:cs="Times New Roman"/>
          <w:sz w:val="24"/>
          <w:szCs w:val="24"/>
          <w:lang w:eastAsia="ru-RU"/>
        </w:rPr>
        <w:t xml:space="preserve"> С., Соболева Э., </w:t>
      </w:r>
      <w:proofErr w:type="spellStart"/>
      <w:r w:rsidRPr="00E16E79">
        <w:rPr>
          <w:rFonts w:ascii="Times New Roman" w:eastAsia="Times New Roman" w:hAnsi="Times New Roman" w:cs="Times New Roman"/>
          <w:sz w:val="24"/>
          <w:szCs w:val="24"/>
          <w:lang w:eastAsia="ru-RU"/>
        </w:rPr>
        <w:t>Комальков</w:t>
      </w:r>
      <w:proofErr w:type="spellEnd"/>
      <w:r w:rsidRPr="00E16E79">
        <w:rPr>
          <w:rFonts w:ascii="Times New Roman" w:eastAsia="Times New Roman" w:hAnsi="Times New Roman" w:cs="Times New Roman"/>
          <w:sz w:val="24"/>
          <w:szCs w:val="24"/>
          <w:lang w:eastAsia="ru-RU"/>
        </w:rPr>
        <w:t xml:space="preserve"> Ю. Играем и танцуем. – М.: Советский композитор, 1984.</w:t>
      </w:r>
    </w:p>
    <w:p w14:paraId="4C9D5877"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16E79">
        <w:rPr>
          <w:rFonts w:ascii="Times New Roman" w:eastAsia="Times New Roman" w:hAnsi="Times New Roman" w:cs="Times New Roman"/>
          <w:sz w:val="24"/>
          <w:szCs w:val="24"/>
          <w:lang w:eastAsia="ru-RU"/>
        </w:rPr>
        <w:t>Бычаренко</w:t>
      </w:r>
      <w:proofErr w:type="spellEnd"/>
      <w:r w:rsidRPr="00E16E79">
        <w:rPr>
          <w:rFonts w:ascii="Times New Roman" w:eastAsia="Times New Roman" w:hAnsi="Times New Roman" w:cs="Times New Roman"/>
          <w:sz w:val="24"/>
          <w:szCs w:val="24"/>
          <w:lang w:eastAsia="ru-RU"/>
        </w:rPr>
        <w:t>  Т. С песенкой по лесенке: Методическое пособие для подготовительных классов ДМШ. – М.: Советский композитор, 1984.</w:t>
      </w:r>
    </w:p>
    <w:p w14:paraId="4B579C94"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Волкова Л. Музыкальная шкатулка. </w:t>
      </w:r>
      <w:proofErr w:type="spellStart"/>
      <w:r w:rsidRPr="00E16E79">
        <w:rPr>
          <w:rFonts w:ascii="Times New Roman" w:eastAsia="Times New Roman" w:hAnsi="Times New Roman" w:cs="Times New Roman"/>
          <w:sz w:val="24"/>
          <w:szCs w:val="24"/>
          <w:lang w:eastAsia="ru-RU"/>
        </w:rPr>
        <w:t>Вып</w:t>
      </w:r>
      <w:proofErr w:type="spellEnd"/>
      <w:r w:rsidRPr="00E16E79">
        <w:rPr>
          <w:rFonts w:ascii="Times New Roman" w:eastAsia="Times New Roman" w:hAnsi="Times New Roman" w:cs="Times New Roman"/>
          <w:sz w:val="24"/>
          <w:szCs w:val="24"/>
          <w:lang w:eastAsia="ru-RU"/>
        </w:rPr>
        <w:t>. I-III. – М.: Музыка, 1980.</w:t>
      </w:r>
    </w:p>
    <w:p w14:paraId="7B1EC150"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16E79">
        <w:rPr>
          <w:rFonts w:ascii="Times New Roman" w:eastAsia="Times New Roman" w:hAnsi="Times New Roman" w:cs="Times New Roman"/>
          <w:sz w:val="24"/>
          <w:szCs w:val="24"/>
          <w:lang w:eastAsia="ru-RU"/>
        </w:rPr>
        <w:t>Дубянская</w:t>
      </w:r>
      <w:proofErr w:type="spellEnd"/>
      <w:r w:rsidRPr="00E16E79">
        <w:rPr>
          <w:rFonts w:ascii="Times New Roman" w:eastAsia="Times New Roman" w:hAnsi="Times New Roman" w:cs="Times New Roman"/>
          <w:sz w:val="24"/>
          <w:szCs w:val="24"/>
          <w:lang w:eastAsia="ru-RU"/>
        </w:rPr>
        <w:t xml:space="preserve"> Е. Нашим детям. – Л.: Музыка, 1971.</w:t>
      </w:r>
    </w:p>
    <w:p w14:paraId="65EB1B50"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16E79">
        <w:rPr>
          <w:rFonts w:ascii="Times New Roman" w:eastAsia="Times New Roman" w:hAnsi="Times New Roman" w:cs="Times New Roman"/>
          <w:sz w:val="24"/>
          <w:szCs w:val="24"/>
          <w:lang w:eastAsia="ru-RU"/>
        </w:rPr>
        <w:t>Дубянская</w:t>
      </w:r>
      <w:proofErr w:type="spellEnd"/>
      <w:r w:rsidRPr="00E16E79">
        <w:rPr>
          <w:rFonts w:ascii="Times New Roman" w:eastAsia="Times New Roman" w:hAnsi="Times New Roman" w:cs="Times New Roman"/>
          <w:sz w:val="24"/>
          <w:szCs w:val="24"/>
          <w:lang w:eastAsia="ru-RU"/>
        </w:rPr>
        <w:t xml:space="preserve"> Е. Подарок нашим малышам. – Л.: Музыка, 1975.</w:t>
      </w:r>
    </w:p>
    <w:p w14:paraId="0783B2A5"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Зимина А. Музыкальные игры и этюды в детском саду. – М.: Просвещение, 1971.</w:t>
      </w:r>
    </w:p>
    <w:p w14:paraId="62690A9A"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Коза-Дереза: Народные сказки с музыкой. Под ред. Н. </w:t>
      </w:r>
      <w:proofErr w:type="spellStart"/>
      <w:r w:rsidRPr="00E16E79">
        <w:rPr>
          <w:rFonts w:ascii="Times New Roman" w:eastAsia="Times New Roman" w:hAnsi="Times New Roman" w:cs="Times New Roman"/>
          <w:sz w:val="24"/>
          <w:szCs w:val="24"/>
          <w:lang w:eastAsia="ru-RU"/>
        </w:rPr>
        <w:t>Метлова</w:t>
      </w:r>
      <w:proofErr w:type="spellEnd"/>
      <w:r w:rsidRPr="00E16E79">
        <w:rPr>
          <w:rFonts w:ascii="Times New Roman" w:eastAsia="Times New Roman" w:hAnsi="Times New Roman" w:cs="Times New Roman"/>
          <w:sz w:val="24"/>
          <w:szCs w:val="24"/>
          <w:lang w:eastAsia="ru-RU"/>
        </w:rPr>
        <w:t>. – М.: Музыка, 1969.</w:t>
      </w:r>
    </w:p>
    <w:p w14:paraId="72C8ABA8"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 xml:space="preserve">Медведева М. А мы просо сеяли: Русские народные игры и хороводы для детей младшего возраста. </w:t>
      </w:r>
      <w:proofErr w:type="spellStart"/>
      <w:r w:rsidRPr="00E16E79">
        <w:rPr>
          <w:rFonts w:ascii="Times New Roman" w:eastAsia="Times New Roman" w:hAnsi="Times New Roman" w:cs="Times New Roman"/>
          <w:sz w:val="24"/>
          <w:szCs w:val="24"/>
          <w:lang w:eastAsia="ru-RU"/>
        </w:rPr>
        <w:t>Вып</w:t>
      </w:r>
      <w:proofErr w:type="spellEnd"/>
      <w:r w:rsidRPr="00E16E79">
        <w:rPr>
          <w:rFonts w:ascii="Times New Roman" w:eastAsia="Times New Roman" w:hAnsi="Times New Roman" w:cs="Times New Roman"/>
          <w:sz w:val="24"/>
          <w:szCs w:val="24"/>
          <w:lang w:eastAsia="ru-RU"/>
        </w:rPr>
        <w:t>. 3, 4. – М.: Музыка, 1981.</w:t>
      </w:r>
    </w:p>
    <w:p w14:paraId="176E3396"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16E79">
        <w:rPr>
          <w:rFonts w:ascii="Times New Roman" w:eastAsia="Times New Roman" w:hAnsi="Times New Roman" w:cs="Times New Roman"/>
          <w:sz w:val="24"/>
          <w:szCs w:val="24"/>
          <w:lang w:eastAsia="ru-RU"/>
        </w:rPr>
        <w:t>Метлов</w:t>
      </w:r>
      <w:proofErr w:type="spellEnd"/>
      <w:r w:rsidRPr="00E16E79">
        <w:rPr>
          <w:rFonts w:ascii="Times New Roman" w:eastAsia="Times New Roman" w:hAnsi="Times New Roman" w:cs="Times New Roman"/>
          <w:sz w:val="24"/>
          <w:szCs w:val="24"/>
          <w:lang w:eastAsia="ru-RU"/>
        </w:rPr>
        <w:t xml:space="preserve"> Н., Михайлова Л. Мы играем и поем: Музыкальные игры для детей дошкольного и младшего дошкольного возраста. – М.: Советский композитор, 1979.</w:t>
      </w:r>
    </w:p>
    <w:p w14:paraId="79BDB62A"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Слонов Н. Аленушка и лиса: Русская народная сказка. – В сб.: Гори, гори ясно. – М.: Музыка, 1984.</w:t>
      </w:r>
    </w:p>
    <w:p w14:paraId="7E025DB1"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16E79">
        <w:rPr>
          <w:rFonts w:ascii="Times New Roman" w:eastAsia="Times New Roman" w:hAnsi="Times New Roman" w:cs="Times New Roman"/>
          <w:sz w:val="24"/>
          <w:szCs w:val="24"/>
          <w:lang w:eastAsia="ru-RU"/>
        </w:rPr>
        <w:t>Франио</w:t>
      </w:r>
      <w:proofErr w:type="spellEnd"/>
      <w:r w:rsidRPr="00E16E79">
        <w:rPr>
          <w:rFonts w:ascii="Times New Roman" w:eastAsia="Times New Roman" w:hAnsi="Times New Roman" w:cs="Times New Roman"/>
          <w:sz w:val="24"/>
          <w:szCs w:val="24"/>
          <w:lang w:eastAsia="ru-RU"/>
        </w:rPr>
        <w:t xml:space="preserve"> Г. Роль ритмики в эстетическом воспитании детей. – М.: Советский композитор, 1989.</w:t>
      </w:r>
    </w:p>
    <w:p w14:paraId="3BD159FE" w14:textId="77777777" w:rsidR="004A7D83" w:rsidRPr="00E16E79" w:rsidRDefault="004A7D83" w:rsidP="004A7D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16E79">
        <w:rPr>
          <w:rFonts w:ascii="Times New Roman" w:eastAsia="Times New Roman" w:hAnsi="Times New Roman" w:cs="Times New Roman"/>
          <w:sz w:val="24"/>
          <w:szCs w:val="24"/>
          <w:lang w:eastAsia="ru-RU"/>
        </w:rPr>
        <w:t>Луговская А. Ритмические упражнения, игры и пляски. – М.: Советский композитор, 1991.</w:t>
      </w:r>
    </w:p>
    <w:p w14:paraId="69764781" w14:textId="77777777" w:rsidR="004A7D83" w:rsidRPr="00E16E79" w:rsidRDefault="004A7D83" w:rsidP="004A7D83">
      <w:pPr>
        <w:rPr>
          <w:rFonts w:ascii="Times New Roman" w:hAnsi="Times New Roman" w:cs="Times New Roman"/>
          <w:sz w:val="24"/>
          <w:szCs w:val="24"/>
        </w:rPr>
      </w:pPr>
    </w:p>
    <w:p w14:paraId="79A1FEB8" w14:textId="77777777" w:rsidR="004A7D83" w:rsidRPr="00E16E79" w:rsidRDefault="004A7D83" w:rsidP="004A7D83">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14:paraId="56B5D766" w14:textId="77777777" w:rsidR="004A7D83" w:rsidRPr="00E16E79" w:rsidRDefault="004A7D83" w:rsidP="004A7D83">
      <w:pPr>
        <w:spacing w:before="100" w:beforeAutospacing="1" w:after="100" w:afterAutospacing="1"/>
        <w:jc w:val="both"/>
        <w:rPr>
          <w:rFonts w:ascii="Times New Roman" w:eastAsia="Times New Roman" w:hAnsi="Times New Roman" w:cs="Times New Roman"/>
          <w:sz w:val="24"/>
          <w:szCs w:val="24"/>
          <w:lang w:eastAsia="ru-RU"/>
        </w:rPr>
      </w:pPr>
    </w:p>
    <w:p w14:paraId="191535F4" w14:textId="77777777" w:rsidR="003A5ADB" w:rsidRDefault="003A5ADB"/>
    <w:sectPr w:rsidR="003A5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3" w15:restartNumberingAfterBreak="0">
    <w:nsid w:val="038C4BF7"/>
    <w:multiLevelType w:val="multilevel"/>
    <w:tmpl w:val="8CFE8602"/>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4463107"/>
    <w:multiLevelType w:val="hybridMultilevel"/>
    <w:tmpl w:val="BCE08026"/>
    <w:lvl w:ilvl="0" w:tplc="95D8EDE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79C1720"/>
    <w:multiLevelType w:val="hybridMultilevel"/>
    <w:tmpl w:val="E55462CC"/>
    <w:lvl w:ilvl="0" w:tplc="7E2264D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8820637"/>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9BF0FFD"/>
    <w:multiLevelType w:val="multilevel"/>
    <w:tmpl w:val="497ED9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A4532A7"/>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15CA2585"/>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1B996365"/>
    <w:multiLevelType w:val="hybridMultilevel"/>
    <w:tmpl w:val="EB36F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DF6425"/>
    <w:multiLevelType w:val="multilevel"/>
    <w:tmpl w:val="AA40CD22"/>
    <w:lvl w:ilvl="0">
      <w:start w:val="1"/>
      <w:numFmt w:val="decimal"/>
      <w:lvlText w:val="%1."/>
      <w:lvlJc w:val="left"/>
      <w:pPr>
        <w:tabs>
          <w:tab w:val="num" w:pos="644"/>
        </w:tabs>
        <w:ind w:left="644" w:hanging="360"/>
      </w:pPr>
      <w:rPr>
        <w:b w:val="0"/>
      </w:rPr>
    </w:lvl>
    <w:lvl w:ilvl="1">
      <w:start w:val="2"/>
      <w:numFmt w:val="decimal"/>
      <w:lvlText w:val="%2"/>
      <w:lvlJc w:val="left"/>
      <w:pPr>
        <w:ind w:left="1364" w:hanging="36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2" w15:restartNumberingAfterBreak="0">
    <w:nsid w:val="1CF4710C"/>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2A1E791B"/>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2FAD2C08"/>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4311310F"/>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464172D3"/>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52287F89"/>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52DF7767"/>
    <w:multiLevelType w:val="hybridMultilevel"/>
    <w:tmpl w:val="0DC22B7A"/>
    <w:lvl w:ilvl="0" w:tplc="0000001D">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5C40FBC"/>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6BC3900"/>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5B756DF0"/>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68236231"/>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6A714D56"/>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6F9278F2"/>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78940865"/>
    <w:multiLevelType w:val="multilevel"/>
    <w:tmpl w:val="73B8D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65602E"/>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7A6E135B"/>
    <w:multiLevelType w:val="hybridMultilevel"/>
    <w:tmpl w:val="E43EE2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FE13020"/>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11"/>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0"/>
  </w:num>
  <w:num w:numId="7">
    <w:abstractNumId w:val="5"/>
  </w:num>
  <w:num w:numId="8">
    <w:abstractNumId w:val="4"/>
  </w:num>
  <w:num w:numId="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C1"/>
    <w:rsid w:val="00106EB5"/>
    <w:rsid w:val="003A5ADB"/>
    <w:rsid w:val="00414EC1"/>
    <w:rsid w:val="004A7D83"/>
    <w:rsid w:val="004E3E04"/>
    <w:rsid w:val="007859BF"/>
    <w:rsid w:val="008A5F68"/>
    <w:rsid w:val="00B20083"/>
    <w:rsid w:val="00B910CC"/>
    <w:rsid w:val="00BA66EE"/>
    <w:rsid w:val="00E25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5E44"/>
  <w15:docId w15:val="{2EAA6523-A956-4731-9552-3AA88554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E04"/>
    <w:pPr>
      <w:ind w:left="720"/>
      <w:contextualSpacing/>
    </w:pPr>
  </w:style>
  <w:style w:type="paragraph" w:styleId="a4">
    <w:name w:val="Body Text"/>
    <w:basedOn w:val="a"/>
    <w:link w:val="a5"/>
    <w:uiPriority w:val="1"/>
    <w:qFormat/>
    <w:rsid w:val="00BA66EE"/>
    <w:pPr>
      <w:widowControl w:val="0"/>
      <w:autoSpaceDE w:val="0"/>
      <w:autoSpaceDN w:val="0"/>
      <w:spacing w:after="0" w:line="240" w:lineRule="auto"/>
      <w:ind w:left="119" w:firstLine="706"/>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A66EE"/>
    <w:rPr>
      <w:rFonts w:ascii="Times New Roman" w:eastAsia="Times New Roman" w:hAnsi="Times New Roman" w:cs="Times New Roman"/>
      <w:sz w:val="28"/>
      <w:szCs w:val="28"/>
    </w:rPr>
  </w:style>
  <w:style w:type="character" w:customStyle="1" w:styleId="FontStyle11">
    <w:name w:val="Font Style11"/>
    <w:basedOn w:val="a0"/>
    <w:uiPriority w:val="99"/>
    <w:rsid w:val="00BA66EE"/>
    <w:rPr>
      <w:rFonts w:ascii="Times New Roman" w:hAnsi="Times New Roman" w:cs="Times New Roman" w:hint="default"/>
      <w:b/>
      <w:bCs/>
      <w:i/>
      <w:iCs/>
      <w:spacing w:val="20"/>
      <w:sz w:val="20"/>
      <w:szCs w:val="20"/>
    </w:rPr>
  </w:style>
  <w:style w:type="paragraph" w:styleId="a6">
    <w:name w:val="No Spacing"/>
    <w:link w:val="a7"/>
    <w:uiPriority w:val="1"/>
    <w:qFormat/>
    <w:rsid w:val="00BA66EE"/>
    <w:pPr>
      <w:spacing w:after="0" w:line="240" w:lineRule="auto"/>
    </w:pPr>
    <w:rPr>
      <w:rFonts w:eastAsiaTheme="minorEastAsia"/>
      <w:lang w:eastAsia="ru-RU"/>
    </w:rPr>
  </w:style>
  <w:style w:type="character" w:customStyle="1" w:styleId="a7">
    <w:name w:val="Без интервала Знак"/>
    <w:basedOn w:val="a0"/>
    <w:link w:val="a6"/>
    <w:uiPriority w:val="1"/>
    <w:rsid w:val="00BA66E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8CDC-8AAB-4058-9609-1CDE3235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11813</Words>
  <Characters>67337</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КОРОБКО</dc:creator>
  <cp:keywords/>
  <dc:description/>
  <cp:lastModifiedBy>it-pc.ru</cp:lastModifiedBy>
  <cp:revision>2</cp:revision>
  <dcterms:created xsi:type="dcterms:W3CDTF">2024-10-28T13:18:00Z</dcterms:created>
  <dcterms:modified xsi:type="dcterms:W3CDTF">2024-10-28T13:18:00Z</dcterms:modified>
</cp:coreProperties>
</file>